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8C3FF" w14:textId="77777777" w:rsidR="00A408F6" w:rsidRDefault="00A408F6" w:rsidP="00A408F6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7E1713">
        <w:rPr>
          <w:rFonts w:ascii="Calibri" w:hAnsi="Calibri" w:cs="Calibri"/>
          <w:b/>
          <w:bCs/>
          <w:sz w:val="28"/>
          <w:szCs w:val="28"/>
        </w:rPr>
        <w:t>CENTRE FOR GRADUATE STUDIES</w:t>
      </w:r>
    </w:p>
    <w:p w14:paraId="389354E8" w14:textId="4CD856B5" w:rsidR="00A408F6" w:rsidRDefault="00A408F6" w:rsidP="00A408F6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PRE-VIVA VOCE EVALUATION FORM</w:t>
      </w:r>
    </w:p>
    <w:p w14:paraId="64681779" w14:textId="587CDC23" w:rsidR="00712055" w:rsidRPr="00712055" w:rsidRDefault="00712055" w:rsidP="00712055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712055">
        <w:rPr>
          <w:rFonts w:ascii="Calibri" w:hAnsi="Calibri" w:cs="Calibri"/>
          <w:b/>
          <w:bCs/>
        </w:rPr>
        <w:t>Important notes:</w:t>
      </w:r>
    </w:p>
    <w:p w14:paraId="717268DB" w14:textId="77777777" w:rsidR="00712055" w:rsidRPr="00712055" w:rsidRDefault="00712055" w:rsidP="0071205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  <w:lang w:val="en-MY"/>
        </w:rPr>
      </w:pPr>
      <w:r w:rsidRPr="00712055">
        <w:rPr>
          <w:rFonts w:ascii="Calibri" w:hAnsi="Calibri" w:cs="Calibri"/>
          <w:lang w:val="en-MY"/>
        </w:rPr>
        <w:t>The Pre-Viva Voce is a formative assessment and does not contribute to the final examination grade.</w:t>
      </w:r>
    </w:p>
    <w:p w14:paraId="42DB24FD" w14:textId="77777777" w:rsidR="00712055" w:rsidRPr="00712055" w:rsidRDefault="00712055" w:rsidP="0071205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  <w:lang w:val="en-MY"/>
        </w:rPr>
      </w:pPr>
      <w:r w:rsidRPr="00712055">
        <w:rPr>
          <w:rFonts w:ascii="Calibri" w:hAnsi="Calibri" w:cs="Calibri"/>
          <w:lang w:val="en-MY"/>
        </w:rPr>
        <w:t>Feedback provided during the session should be constructive and aimed at improving the thesis quality before submission.</w:t>
      </w:r>
    </w:p>
    <w:p w14:paraId="2D3EEDE0" w14:textId="548D1BEB" w:rsidR="00712055" w:rsidRDefault="00712055" w:rsidP="0071205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  <w:lang w:val="en-MY"/>
        </w:rPr>
      </w:pPr>
      <w:r w:rsidRPr="00712055">
        <w:rPr>
          <w:rFonts w:ascii="Calibri" w:hAnsi="Calibri" w:cs="Calibri"/>
          <w:lang w:val="en-MY"/>
        </w:rPr>
        <w:t xml:space="preserve">The candidate must submit this approved form together with </w:t>
      </w:r>
      <w:r w:rsidR="00C96EDE" w:rsidRPr="00712055">
        <w:rPr>
          <w:rFonts w:ascii="Calibri" w:hAnsi="Calibri" w:cs="Calibri"/>
          <w:lang w:val="en-MY"/>
        </w:rPr>
        <w:t>the</w:t>
      </w:r>
      <w:r w:rsidR="00C96EDE">
        <w:rPr>
          <w:rFonts w:ascii="Calibri" w:hAnsi="Calibri" w:cs="Calibri"/>
          <w:lang w:val="en-MY"/>
        </w:rPr>
        <w:t xml:space="preserve"> notice of </w:t>
      </w:r>
      <w:r w:rsidRPr="00712055">
        <w:rPr>
          <w:rFonts w:ascii="Calibri" w:hAnsi="Calibri" w:cs="Calibri"/>
          <w:lang w:val="en-MY"/>
        </w:rPr>
        <w:t xml:space="preserve">thesis submission </w:t>
      </w:r>
      <w:r w:rsidR="00C96EDE">
        <w:rPr>
          <w:rFonts w:ascii="Calibri" w:hAnsi="Calibri" w:cs="Calibri"/>
          <w:lang w:val="en-MY"/>
        </w:rPr>
        <w:t xml:space="preserve">form (FRM-GS-008) </w:t>
      </w:r>
      <w:r w:rsidRPr="00712055">
        <w:rPr>
          <w:rFonts w:ascii="Calibri" w:hAnsi="Calibri" w:cs="Calibri"/>
          <w:lang w:val="en-MY"/>
        </w:rPr>
        <w:t>to the Centre for Graduate Studies (CGS).</w:t>
      </w:r>
    </w:p>
    <w:p w14:paraId="1FE92B8E" w14:textId="77777777" w:rsidR="00712055" w:rsidRPr="00712055" w:rsidRDefault="00712055" w:rsidP="00712055">
      <w:pPr>
        <w:pStyle w:val="ListParagraph"/>
        <w:spacing w:after="0" w:line="240" w:lineRule="auto"/>
        <w:ind w:left="360"/>
        <w:jc w:val="both"/>
        <w:rPr>
          <w:rFonts w:ascii="Calibri" w:hAnsi="Calibri" w:cs="Calibri"/>
          <w:lang w:val="en-MY"/>
        </w:rPr>
      </w:pPr>
    </w:p>
    <w:tbl>
      <w:tblPr>
        <w:tblW w:w="9356" w:type="dxa"/>
        <w:tblInd w:w="-1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3"/>
        <w:gridCol w:w="2693"/>
        <w:gridCol w:w="1701"/>
        <w:gridCol w:w="2789"/>
      </w:tblGrid>
      <w:tr w:rsidR="00A408F6" w14:paraId="283127CC" w14:textId="77777777" w:rsidTr="00853218">
        <w:trPr>
          <w:trHeight w:val="317"/>
        </w:trPr>
        <w:tc>
          <w:tcPr>
            <w:tcW w:w="9356" w:type="dxa"/>
            <w:gridSpan w:val="4"/>
            <w:shd w:val="clear" w:color="auto" w:fill="D9D9D9"/>
          </w:tcPr>
          <w:p w14:paraId="0FD2E1E8" w14:textId="706DC841" w:rsidR="00A408F6" w:rsidRPr="00FB0662" w:rsidRDefault="00A408F6" w:rsidP="00853218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To be completed by the </w:t>
            </w:r>
            <w:r w:rsidR="0064426B">
              <w:rPr>
                <w:b/>
                <w:sz w:val="24"/>
              </w:rPr>
              <w:t>Main Supervisor</w:t>
            </w:r>
          </w:p>
        </w:tc>
      </w:tr>
      <w:tr w:rsidR="00A408F6" w14:paraId="4F583DE4" w14:textId="77777777" w:rsidTr="00712055">
        <w:trPr>
          <w:trHeight w:val="288"/>
        </w:trPr>
        <w:tc>
          <w:tcPr>
            <w:tcW w:w="2173" w:type="dxa"/>
            <w:vAlign w:val="center"/>
          </w:tcPr>
          <w:p w14:paraId="00D07E87" w14:textId="77777777" w:rsidR="00A408F6" w:rsidRDefault="00A408F6" w:rsidP="00712055">
            <w:pPr>
              <w:pStyle w:val="TableParagraph"/>
              <w:spacing w:line="267" w:lineRule="exact"/>
              <w:ind w:left="107"/>
            </w:pPr>
            <w:r>
              <w:t>Name of Candidate</w:t>
            </w:r>
          </w:p>
        </w:tc>
        <w:tc>
          <w:tcPr>
            <w:tcW w:w="2693" w:type="dxa"/>
          </w:tcPr>
          <w:p w14:paraId="5992A41C" w14:textId="77777777" w:rsidR="00A408F6" w:rsidRDefault="00A408F6" w:rsidP="00853218">
            <w:pPr>
              <w:pStyle w:val="TableParagraph"/>
              <w:rPr>
                <w:rFonts w:ascii="Times New Roman"/>
                <w:sz w:val="20"/>
              </w:rPr>
            </w:pPr>
          </w:p>
          <w:p w14:paraId="69AEA04F" w14:textId="77777777" w:rsidR="00A408F6" w:rsidRDefault="00A408F6" w:rsidP="008532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6B48EFB5" w14:textId="77777777" w:rsidR="00A408F6" w:rsidRDefault="00A408F6" w:rsidP="00853218">
            <w:pPr>
              <w:pStyle w:val="TableParagraph"/>
              <w:spacing w:line="267" w:lineRule="exact"/>
              <w:ind w:left="106"/>
            </w:pPr>
            <w:r>
              <w:t>Faculty</w:t>
            </w:r>
          </w:p>
        </w:tc>
        <w:tc>
          <w:tcPr>
            <w:tcW w:w="2789" w:type="dxa"/>
          </w:tcPr>
          <w:p w14:paraId="6820DA01" w14:textId="77777777" w:rsidR="00A408F6" w:rsidRDefault="00A408F6" w:rsidP="008532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08F6" w14:paraId="0889648E" w14:textId="77777777" w:rsidTr="00712055">
        <w:trPr>
          <w:trHeight w:val="498"/>
        </w:trPr>
        <w:tc>
          <w:tcPr>
            <w:tcW w:w="2173" w:type="dxa"/>
            <w:vAlign w:val="center"/>
          </w:tcPr>
          <w:p w14:paraId="074B3264" w14:textId="77777777" w:rsidR="00A408F6" w:rsidRDefault="00A408F6" w:rsidP="00712055">
            <w:pPr>
              <w:pStyle w:val="TableParagraph"/>
              <w:spacing w:before="1"/>
              <w:ind w:left="107"/>
            </w:pPr>
            <w:r>
              <w:t>Matric Number</w:t>
            </w:r>
          </w:p>
        </w:tc>
        <w:tc>
          <w:tcPr>
            <w:tcW w:w="2693" w:type="dxa"/>
          </w:tcPr>
          <w:p w14:paraId="6AD8E2A5" w14:textId="77777777" w:rsidR="00A408F6" w:rsidRDefault="00A408F6" w:rsidP="008532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1D7BB640" w14:textId="77777777" w:rsidR="00A408F6" w:rsidRDefault="00A408F6" w:rsidP="00853218">
            <w:pPr>
              <w:pStyle w:val="TableParagraph"/>
              <w:spacing w:before="1"/>
              <w:ind w:left="106"/>
            </w:pPr>
            <w:r>
              <w:t>Programme</w:t>
            </w:r>
          </w:p>
        </w:tc>
        <w:tc>
          <w:tcPr>
            <w:tcW w:w="2789" w:type="dxa"/>
          </w:tcPr>
          <w:p w14:paraId="2E0B74B7" w14:textId="77777777" w:rsidR="00A408F6" w:rsidRDefault="00A408F6" w:rsidP="008532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08F6" w14:paraId="7DA17B1F" w14:textId="77777777" w:rsidTr="00712055">
        <w:trPr>
          <w:trHeight w:val="288"/>
        </w:trPr>
        <w:tc>
          <w:tcPr>
            <w:tcW w:w="2173" w:type="dxa"/>
            <w:vAlign w:val="center"/>
          </w:tcPr>
          <w:p w14:paraId="19E3476C" w14:textId="77777777" w:rsidR="00A408F6" w:rsidRDefault="00A408F6" w:rsidP="00712055">
            <w:pPr>
              <w:pStyle w:val="TableParagraph"/>
              <w:spacing w:line="267" w:lineRule="exact"/>
              <w:ind w:left="107"/>
            </w:pPr>
            <w:r>
              <w:t>Intake / Current Semester</w:t>
            </w:r>
          </w:p>
        </w:tc>
        <w:tc>
          <w:tcPr>
            <w:tcW w:w="2693" w:type="dxa"/>
          </w:tcPr>
          <w:p w14:paraId="3F37B7AD" w14:textId="77777777" w:rsidR="00A408F6" w:rsidRDefault="00A408F6" w:rsidP="008532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578E3F96" w14:textId="77777777" w:rsidR="00A408F6" w:rsidRDefault="00A408F6" w:rsidP="00853218">
            <w:pPr>
              <w:pStyle w:val="TableParagraph"/>
              <w:spacing w:line="267" w:lineRule="exact"/>
              <w:ind w:left="106"/>
            </w:pPr>
            <w:r>
              <w:t>Mode of Study</w:t>
            </w:r>
          </w:p>
        </w:tc>
        <w:tc>
          <w:tcPr>
            <w:tcW w:w="2789" w:type="dxa"/>
          </w:tcPr>
          <w:p w14:paraId="072A523C" w14:textId="597DB293" w:rsidR="00A408F6" w:rsidRDefault="00A408F6" w:rsidP="00853218">
            <w:pPr>
              <w:pStyle w:val="TableParagraph"/>
              <w:spacing w:line="267" w:lineRule="exact"/>
              <w:ind w:left="161"/>
            </w:pPr>
            <w:r>
              <w:t xml:space="preserve">By Research </w:t>
            </w:r>
          </w:p>
        </w:tc>
      </w:tr>
      <w:tr w:rsidR="00A408F6" w14:paraId="38416E1C" w14:textId="77777777" w:rsidTr="00712055">
        <w:trPr>
          <w:trHeight w:val="919"/>
        </w:trPr>
        <w:tc>
          <w:tcPr>
            <w:tcW w:w="2173" w:type="dxa"/>
            <w:vAlign w:val="center"/>
          </w:tcPr>
          <w:p w14:paraId="2C4E310E" w14:textId="77777777" w:rsidR="00A408F6" w:rsidRDefault="00A408F6" w:rsidP="00712055">
            <w:pPr>
              <w:pStyle w:val="TableParagraph"/>
              <w:ind w:left="107"/>
            </w:pPr>
            <w:r>
              <w:t>Research Title</w:t>
            </w:r>
          </w:p>
        </w:tc>
        <w:tc>
          <w:tcPr>
            <w:tcW w:w="7183" w:type="dxa"/>
            <w:gridSpan w:val="3"/>
          </w:tcPr>
          <w:p w14:paraId="4EBCB390" w14:textId="47B73721" w:rsidR="00A408F6" w:rsidRPr="009D18CF" w:rsidRDefault="00A408F6" w:rsidP="00853218">
            <w:pPr>
              <w:pStyle w:val="TableParagraph"/>
              <w:rPr>
                <w:rFonts w:ascii="Times New Roman"/>
                <w:vertAlign w:val="superscript"/>
              </w:rPr>
            </w:pPr>
          </w:p>
        </w:tc>
      </w:tr>
      <w:tr w:rsidR="00A408F6" w14:paraId="401A8A4D" w14:textId="77777777" w:rsidTr="00712055">
        <w:trPr>
          <w:trHeight w:val="424"/>
        </w:trPr>
        <w:tc>
          <w:tcPr>
            <w:tcW w:w="2173" w:type="dxa"/>
            <w:vAlign w:val="center"/>
          </w:tcPr>
          <w:p w14:paraId="4129F6FF" w14:textId="77777777" w:rsidR="00A408F6" w:rsidRDefault="00A408F6" w:rsidP="00712055">
            <w:pPr>
              <w:pStyle w:val="TableParagraph"/>
              <w:spacing w:before="1"/>
              <w:ind w:left="107"/>
            </w:pPr>
            <w:r>
              <w:t>Main Supervisor</w:t>
            </w:r>
          </w:p>
        </w:tc>
        <w:tc>
          <w:tcPr>
            <w:tcW w:w="7183" w:type="dxa"/>
            <w:gridSpan w:val="3"/>
          </w:tcPr>
          <w:p w14:paraId="01F571C7" w14:textId="77777777" w:rsidR="00A408F6" w:rsidRDefault="00A408F6" w:rsidP="008532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6EDE" w14:paraId="3D4AB618" w14:textId="77777777" w:rsidTr="00863E01">
        <w:trPr>
          <w:trHeight w:val="290"/>
        </w:trPr>
        <w:tc>
          <w:tcPr>
            <w:tcW w:w="2173" w:type="dxa"/>
            <w:vAlign w:val="center"/>
          </w:tcPr>
          <w:p w14:paraId="55388FDA" w14:textId="358418E1" w:rsidR="00C96EDE" w:rsidRDefault="00C96EDE" w:rsidP="00712055">
            <w:pPr>
              <w:pStyle w:val="TableParagraph"/>
              <w:spacing w:line="267" w:lineRule="exact"/>
              <w:ind w:left="107"/>
            </w:pPr>
            <w:r>
              <w:t>Co-Supervisor &amp; Field Supervisor</w:t>
            </w:r>
          </w:p>
        </w:tc>
        <w:tc>
          <w:tcPr>
            <w:tcW w:w="7183" w:type="dxa"/>
            <w:gridSpan w:val="3"/>
          </w:tcPr>
          <w:p w14:paraId="70F8D26F" w14:textId="77777777" w:rsidR="00C96EDE" w:rsidRPr="007B24B9" w:rsidRDefault="00C96EDE" w:rsidP="00853218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  <w:r w:rsidRPr="007B24B9">
              <w:rPr>
                <w:rFonts w:asciiTheme="majorHAnsi" w:hAnsiTheme="majorHAnsi" w:cstheme="majorHAnsi"/>
                <w:sz w:val="20"/>
              </w:rPr>
              <w:t>1.</w:t>
            </w:r>
          </w:p>
          <w:p w14:paraId="14ADD97F" w14:textId="77777777" w:rsidR="00C96EDE" w:rsidRPr="007B24B9" w:rsidRDefault="00C96EDE" w:rsidP="00853218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  <w:p w14:paraId="6C7DA9A3" w14:textId="77777777" w:rsidR="00C96EDE" w:rsidRPr="007B24B9" w:rsidRDefault="00C96EDE" w:rsidP="00853218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  <w:r w:rsidRPr="007B24B9">
              <w:rPr>
                <w:rFonts w:asciiTheme="majorHAnsi" w:hAnsiTheme="majorHAnsi" w:cstheme="majorHAnsi"/>
                <w:sz w:val="20"/>
              </w:rPr>
              <w:t>2.</w:t>
            </w:r>
          </w:p>
          <w:p w14:paraId="2BE1BD84" w14:textId="77777777" w:rsidR="00C96EDE" w:rsidRPr="007B24B9" w:rsidRDefault="00C96EDE" w:rsidP="00853218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  <w:p w14:paraId="000AE6F3" w14:textId="0E3028A1" w:rsidR="00C96EDE" w:rsidRDefault="00C96EDE" w:rsidP="00853218">
            <w:pPr>
              <w:pStyle w:val="TableParagraph"/>
              <w:rPr>
                <w:rFonts w:ascii="Times New Roman"/>
                <w:sz w:val="20"/>
              </w:rPr>
            </w:pPr>
            <w:r w:rsidRPr="007B24B9">
              <w:rPr>
                <w:rFonts w:asciiTheme="majorHAnsi" w:hAnsiTheme="majorHAnsi" w:cstheme="majorHAnsi"/>
                <w:sz w:val="20"/>
              </w:rPr>
              <w:t>3.</w:t>
            </w:r>
          </w:p>
        </w:tc>
      </w:tr>
      <w:tr w:rsidR="00A408F6" w14:paraId="3928F3FF" w14:textId="77777777" w:rsidTr="00712055">
        <w:trPr>
          <w:trHeight w:val="290"/>
        </w:trPr>
        <w:tc>
          <w:tcPr>
            <w:tcW w:w="2173" w:type="dxa"/>
            <w:vAlign w:val="center"/>
          </w:tcPr>
          <w:p w14:paraId="4DE2CC88" w14:textId="7C6183F9" w:rsidR="00A408F6" w:rsidRDefault="00A408F6" w:rsidP="00712055">
            <w:pPr>
              <w:pStyle w:val="TableParagraph"/>
              <w:spacing w:line="267" w:lineRule="exact"/>
              <w:ind w:left="107"/>
            </w:pPr>
            <w:r>
              <w:t>Date of Presentation</w:t>
            </w:r>
          </w:p>
        </w:tc>
        <w:tc>
          <w:tcPr>
            <w:tcW w:w="7183" w:type="dxa"/>
            <w:gridSpan w:val="3"/>
          </w:tcPr>
          <w:p w14:paraId="4BF961C7" w14:textId="77777777" w:rsidR="00A408F6" w:rsidRDefault="00A408F6" w:rsidP="008532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79EFAD8" w14:textId="77777777" w:rsidR="00712055" w:rsidRDefault="00712055" w:rsidP="00712055">
      <w:pPr>
        <w:pStyle w:val="ListParagraph"/>
        <w:tabs>
          <w:tab w:val="left" w:pos="0"/>
        </w:tabs>
        <w:ind w:left="360"/>
        <w:jc w:val="both"/>
        <w:rPr>
          <w:rFonts w:ascii="Calibri" w:hAnsi="Calibri" w:cs="Calibri"/>
          <w:b/>
          <w:bCs/>
        </w:rPr>
      </w:pPr>
    </w:p>
    <w:p w14:paraId="11209959" w14:textId="6A74A306" w:rsidR="006F48EA" w:rsidRPr="006F48EA" w:rsidRDefault="006F48EA" w:rsidP="006F48EA">
      <w:pPr>
        <w:pStyle w:val="ListParagraph"/>
        <w:numPr>
          <w:ilvl w:val="0"/>
          <w:numId w:val="11"/>
        </w:numPr>
        <w:tabs>
          <w:tab w:val="left" w:pos="0"/>
        </w:tabs>
        <w:jc w:val="both"/>
        <w:rPr>
          <w:rFonts w:ascii="Calibri" w:hAnsi="Calibri" w:cs="Calibri"/>
          <w:b/>
          <w:bCs/>
        </w:rPr>
      </w:pPr>
      <w:r w:rsidRPr="006F48EA">
        <w:rPr>
          <w:rFonts w:ascii="Calibri" w:hAnsi="Calibri" w:cs="Calibri"/>
          <w:b/>
          <w:bCs/>
        </w:rPr>
        <w:t xml:space="preserve">ASSESSMENT CRITERIA AND WEIGHTAGE 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420"/>
        <w:gridCol w:w="3595"/>
        <w:gridCol w:w="1384"/>
        <w:gridCol w:w="1670"/>
      </w:tblGrid>
      <w:tr w:rsidR="006F48EA" w:rsidRPr="006F48EA" w14:paraId="78469C74" w14:textId="6C5E00C0" w:rsidTr="006F48EA">
        <w:tc>
          <w:tcPr>
            <w:tcW w:w="9331" w:type="dxa"/>
            <w:gridSpan w:val="4"/>
            <w:shd w:val="clear" w:color="auto" w:fill="D9D9D9" w:themeFill="background1" w:themeFillShade="D9"/>
          </w:tcPr>
          <w:p w14:paraId="10F1EE85" w14:textId="77777777" w:rsidR="006F48EA" w:rsidRDefault="006F48EA" w:rsidP="006F48EA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6F48EA">
              <w:rPr>
                <w:rFonts w:ascii="Calibri" w:hAnsi="Calibri" w:cs="Calibri"/>
                <w:b/>
                <w:bCs/>
              </w:rPr>
              <w:t xml:space="preserve">To be completed by </w:t>
            </w:r>
            <w:r>
              <w:rPr>
                <w:rFonts w:ascii="Calibri" w:hAnsi="Calibri" w:cs="Calibri"/>
                <w:b/>
                <w:bCs/>
              </w:rPr>
              <w:t xml:space="preserve">the </w:t>
            </w:r>
            <w:r w:rsidR="00C96EDE">
              <w:rPr>
                <w:rFonts w:ascii="Calibri" w:hAnsi="Calibri" w:cs="Calibri"/>
                <w:b/>
                <w:bCs/>
              </w:rPr>
              <w:t>Main Supervisor</w:t>
            </w:r>
          </w:p>
          <w:p w14:paraId="6D4FC606" w14:textId="56B194E1" w:rsidR="00C96EDE" w:rsidRPr="00C96EDE" w:rsidRDefault="00C96EDE" w:rsidP="006F48EA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C96EDE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(Based on the collective decision of the Supervisory Committee)</w:t>
            </w:r>
          </w:p>
        </w:tc>
      </w:tr>
      <w:tr w:rsidR="006F48EA" w14:paraId="169F423A" w14:textId="286CD32F" w:rsidTr="006F48EA"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47ECFE75" w14:textId="7B0408AB" w:rsidR="006F48EA" w:rsidRPr="00446286" w:rsidRDefault="006F48EA" w:rsidP="006F48EA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446286">
              <w:rPr>
                <w:rFonts w:ascii="Calibri" w:hAnsi="Calibri" w:cs="Calibri"/>
                <w:b/>
                <w:bCs/>
              </w:rPr>
              <w:t>Assessment Criteria</w:t>
            </w:r>
          </w:p>
        </w:tc>
        <w:tc>
          <w:tcPr>
            <w:tcW w:w="3720" w:type="dxa"/>
            <w:shd w:val="clear" w:color="auto" w:fill="F2F2F2" w:themeFill="background1" w:themeFillShade="F2"/>
            <w:vAlign w:val="center"/>
          </w:tcPr>
          <w:p w14:paraId="69EAB321" w14:textId="03CE0674" w:rsidR="006F48EA" w:rsidRPr="00446286" w:rsidRDefault="006F48EA" w:rsidP="006F48EA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446286">
              <w:rPr>
                <w:rFonts w:ascii="Calibri" w:hAnsi="Calibri" w:cs="Calibri"/>
                <w:b/>
                <w:bCs/>
              </w:rPr>
              <w:t>Description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BE6F704" w14:textId="34EE5C0E" w:rsidR="006F48EA" w:rsidRPr="00446286" w:rsidRDefault="006F48EA" w:rsidP="006F48EA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446286">
              <w:rPr>
                <w:rFonts w:ascii="Calibri" w:hAnsi="Calibri" w:cs="Calibri"/>
                <w:b/>
                <w:bCs/>
              </w:rPr>
              <w:t>Weight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71EE876A" w14:textId="015B6AC6" w:rsidR="006F48EA" w:rsidRPr="00446286" w:rsidRDefault="006F48EA" w:rsidP="006F48EA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446286">
              <w:rPr>
                <w:rFonts w:ascii="Calibri" w:hAnsi="Calibri" w:cs="Calibri"/>
                <w:b/>
                <w:bCs/>
              </w:rPr>
              <w:t>Marks Awarded</w:t>
            </w:r>
          </w:p>
        </w:tc>
      </w:tr>
      <w:tr w:rsidR="006F48EA" w14:paraId="01355F4A" w14:textId="66CDE970" w:rsidTr="0001588F">
        <w:tc>
          <w:tcPr>
            <w:tcW w:w="2484" w:type="dxa"/>
            <w:vAlign w:val="center"/>
          </w:tcPr>
          <w:p w14:paraId="76BC6297" w14:textId="08FBE0B4" w:rsidR="006F48EA" w:rsidRPr="006F48EA" w:rsidRDefault="006F48EA" w:rsidP="006F48EA">
            <w:pPr>
              <w:tabs>
                <w:tab w:val="left" w:pos="0"/>
              </w:tabs>
              <w:rPr>
                <w:rFonts w:ascii="Calibri" w:hAnsi="Calibri" w:cs="Calibri"/>
              </w:rPr>
            </w:pPr>
            <w:r w:rsidRPr="006F48EA">
              <w:rPr>
                <w:rFonts w:ascii="Calibri" w:hAnsi="Calibri" w:cs="Calibri"/>
              </w:rPr>
              <w:t>Abstract &amp; Introduction</w:t>
            </w:r>
          </w:p>
        </w:tc>
        <w:tc>
          <w:tcPr>
            <w:tcW w:w="3720" w:type="dxa"/>
          </w:tcPr>
          <w:p w14:paraId="341F2B8C" w14:textId="3B0D3331" w:rsidR="006F48EA" w:rsidRPr="006F48EA" w:rsidRDefault="006F48EA" w:rsidP="006F48EA">
            <w:pPr>
              <w:tabs>
                <w:tab w:val="left" w:pos="0"/>
              </w:tabs>
              <w:rPr>
                <w:rFonts w:ascii="Calibri" w:hAnsi="Calibri" w:cs="Calibri"/>
              </w:rPr>
            </w:pPr>
            <w:r w:rsidRPr="006F48EA">
              <w:rPr>
                <w:rFonts w:ascii="Calibri" w:hAnsi="Calibri" w:cs="Calibri"/>
              </w:rPr>
              <w:t>Clear statement of research problem, objectives, hypotheses, and justification.</w:t>
            </w:r>
          </w:p>
        </w:tc>
        <w:tc>
          <w:tcPr>
            <w:tcW w:w="1417" w:type="dxa"/>
            <w:vAlign w:val="center"/>
          </w:tcPr>
          <w:p w14:paraId="2AD67AE5" w14:textId="0514FA30" w:rsidR="006F48EA" w:rsidRPr="006F48EA" w:rsidRDefault="006F48EA" w:rsidP="0001588F">
            <w:pPr>
              <w:tabs>
                <w:tab w:val="left" w:pos="0"/>
              </w:tabs>
              <w:jc w:val="center"/>
              <w:rPr>
                <w:rFonts w:ascii="Calibri" w:hAnsi="Calibri" w:cs="Calibri"/>
              </w:rPr>
            </w:pPr>
            <w:r w:rsidRPr="006F48EA">
              <w:rPr>
                <w:rFonts w:ascii="Calibri" w:hAnsi="Calibri" w:cs="Calibri"/>
              </w:rPr>
              <w:t>10%</w:t>
            </w:r>
          </w:p>
        </w:tc>
        <w:tc>
          <w:tcPr>
            <w:tcW w:w="1710" w:type="dxa"/>
          </w:tcPr>
          <w:p w14:paraId="04815850" w14:textId="77777777" w:rsidR="006F48EA" w:rsidRDefault="006F48EA" w:rsidP="006F48EA">
            <w:pPr>
              <w:tabs>
                <w:tab w:val="left" w:pos="0"/>
              </w:tabs>
              <w:jc w:val="both"/>
              <w:rPr>
                <w:b/>
                <w:bCs/>
              </w:rPr>
            </w:pPr>
          </w:p>
        </w:tc>
      </w:tr>
      <w:tr w:rsidR="006F48EA" w14:paraId="419A48D2" w14:textId="7125BABE" w:rsidTr="0001588F">
        <w:tc>
          <w:tcPr>
            <w:tcW w:w="2484" w:type="dxa"/>
            <w:vAlign w:val="center"/>
          </w:tcPr>
          <w:p w14:paraId="779540EB" w14:textId="258A5E70" w:rsidR="006F48EA" w:rsidRPr="006F48EA" w:rsidRDefault="006F48EA" w:rsidP="006F48EA">
            <w:pPr>
              <w:tabs>
                <w:tab w:val="left" w:pos="0"/>
              </w:tabs>
              <w:rPr>
                <w:rFonts w:ascii="Calibri" w:hAnsi="Calibri" w:cs="Calibri"/>
              </w:rPr>
            </w:pPr>
            <w:r w:rsidRPr="006F48EA">
              <w:rPr>
                <w:rFonts w:ascii="Calibri" w:hAnsi="Calibri" w:cs="Calibri"/>
              </w:rPr>
              <w:t>Literature Review &amp; Theoretical Framework</w:t>
            </w:r>
          </w:p>
        </w:tc>
        <w:tc>
          <w:tcPr>
            <w:tcW w:w="3720" w:type="dxa"/>
          </w:tcPr>
          <w:p w14:paraId="33E86990" w14:textId="4855C18F" w:rsidR="006F48EA" w:rsidRPr="006F48EA" w:rsidRDefault="006F48EA" w:rsidP="006F48EA">
            <w:pPr>
              <w:tabs>
                <w:tab w:val="left" w:pos="0"/>
              </w:tabs>
              <w:rPr>
                <w:rFonts w:ascii="Calibri" w:hAnsi="Calibri" w:cs="Calibri"/>
              </w:rPr>
            </w:pPr>
            <w:r w:rsidRPr="006F48EA">
              <w:rPr>
                <w:rFonts w:ascii="Calibri" w:hAnsi="Calibri" w:cs="Calibri"/>
              </w:rPr>
              <w:t>Comprehensive, critical review; clear identification of research gap; strong conceptual framework.</w:t>
            </w:r>
          </w:p>
        </w:tc>
        <w:tc>
          <w:tcPr>
            <w:tcW w:w="1417" w:type="dxa"/>
            <w:vAlign w:val="center"/>
          </w:tcPr>
          <w:p w14:paraId="762697CB" w14:textId="1CEF60BF" w:rsidR="006F48EA" w:rsidRPr="006F48EA" w:rsidRDefault="006F48EA" w:rsidP="0001588F">
            <w:pPr>
              <w:tabs>
                <w:tab w:val="left" w:pos="0"/>
              </w:tabs>
              <w:jc w:val="center"/>
              <w:rPr>
                <w:rFonts w:ascii="Calibri" w:hAnsi="Calibri" w:cs="Calibri"/>
              </w:rPr>
            </w:pPr>
            <w:r w:rsidRPr="006F48EA">
              <w:rPr>
                <w:rFonts w:ascii="Calibri" w:hAnsi="Calibri" w:cs="Calibri"/>
              </w:rPr>
              <w:t>15%</w:t>
            </w:r>
          </w:p>
        </w:tc>
        <w:tc>
          <w:tcPr>
            <w:tcW w:w="1710" w:type="dxa"/>
          </w:tcPr>
          <w:p w14:paraId="4F7A0861" w14:textId="77777777" w:rsidR="006F48EA" w:rsidRDefault="006F48EA" w:rsidP="006F48EA">
            <w:pPr>
              <w:tabs>
                <w:tab w:val="left" w:pos="0"/>
              </w:tabs>
              <w:jc w:val="both"/>
              <w:rPr>
                <w:b/>
                <w:bCs/>
              </w:rPr>
            </w:pPr>
          </w:p>
        </w:tc>
      </w:tr>
      <w:tr w:rsidR="006F48EA" w14:paraId="07690850" w14:textId="17A046BC" w:rsidTr="0001588F">
        <w:tc>
          <w:tcPr>
            <w:tcW w:w="2484" w:type="dxa"/>
            <w:vAlign w:val="center"/>
          </w:tcPr>
          <w:p w14:paraId="56E886B7" w14:textId="265F320A" w:rsidR="006F48EA" w:rsidRPr="006F48EA" w:rsidRDefault="006F48EA" w:rsidP="006F48EA">
            <w:pPr>
              <w:tabs>
                <w:tab w:val="left" w:pos="0"/>
              </w:tabs>
              <w:rPr>
                <w:rFonts w:ascii="Calibri" w:hAnsi="Calibri" w:cs="Calibri"/>
              </w:rPr>
            </w:pPr>
            <w:r w:rsidRPr="006F48EA">
              <w:rPr>
                <w:rFonts w:ascii="Calibri" w:hAnsi="Calibri" w:cs="Calibri"/>
              </w:rPr>
              <w:lastRenderedPageBreak/>
              <w:t>Research Design &amp; Methodology</w:t>
            </w:r>
          </w:p>
        </w:tc>
        <w:tc>
          <w:tcPr>
            <w:tcW w:w="3720" w:type="dxa"/>
          </w:tcPr>
          <w:p w14:paraId="3184FFEF" w14:textId="2D0F7B62" w:rsidR="006F48EA" w:rsidRPr="006F48EA" w:rsidRDefault="006F48EA" w:rsidP="006F48EA">
            <w:pPr>
              <w:tabs>
                <w:tab w:val="left" w:pos="0"/>
              </w:tabs>
              <w:rPr>
                <w:rFonts w:ascii="Calibri" w:hAnsi="Calibri" w:cs="Calibri"/>
              </w:rPr>
            </w:pPr>
            <w:r w:rsidRPr="006F48EA">
              <w:rPr>
                <w:rFonts w:ascii="Calibri" w:hAnsi="Calibri" w:cs="Calibri"/>
              </w:rPr>
              <w:t>Appropriate design, ethical compliance, data reliability, and reproducibility.</w:t>
            </w:r>
          </w:p>
        </w:tc>
        <w:tc>
          <w:tcPr>
            <w:tcW w:w="1417" w:type="dxa"/>
            <w:vAlign w:val="center"/>
          </w:tcPr>
          <w:p w14:paraId="565B4B6A" w14:textId="45FD1899" w:rsidR="006F48EA" w:rsidRPr="006F48EA" w:rsidRDefault="006F48EA" w:rsidP="0001588F">
            <w:pPr>
              <w:tabs>
                <w:tab w:val="left" w:pos="0"/>
              </w:tabs>
              <w:jc w:val="center"/>
              <w:rPr>
                <w:rFonts w:ascii="Calibri" w:hAnsi="Calibri" w:cs="Calibri"/>
              </w:rPr>
            </w:pPr>
            <w:r w:rsidRPr="006F48EA">
              <w:rPr>
                <w:rFonts w:ascii="Calibri" w:hAnsi="Calibri" w:cs="Calibri"/>
              </w:rPr>
              <w:t>20%</w:t>
            </w:r>
          </w:p>
        </w:tc>
        <w:tc>
          <w:tcPr>
            <w:tcW w:w="1710" w:type="dxa"/>
          </w:tcPr>
          <w:p w14:paraId="7AC6576F" w14:textId="77777777" w:rsidR="006F48EA" w:rsidRDefault="006F48EA" w:rsidP="006F48EA">
            <w:pPr>
              <w:tabs>
                <w:tab w:val="left" w:pos="0"/>
              </w:tabs>
              <w:jc w:val="both"/>
              <w:rPr>
                <w:b/>
                <w:bCs/>
              </w:rPr>
            </w:pPr>
          </w:p>
        </w:tc>
      </w:tr>
      <w:tr w:rsidR="006F48EA" w14:paraId="4DA73299" w14:textId="77777777" w:rsidTr="0001588F">
        <w:tc>
          <w:tcPr>
            <w:tcW w:w="2484" w:type="dxa"/>
            <w:vAlign w:val="center"/>
          </w:tcPr>
          <w:p w14:paraId="7A47FE3F" w14:textId="224D0102" w:rsidR="006F48EA" w:rsidRPr="006F48EA" w:rsidRDefault="006F48EA" w:rsidP="006F48EA">
            <w:pPr>
              <w:tabs>
                <w:tab w:val="left" w:pos="0"/>
              </w:tabs>
              <w:rPr>
                <w:rFonts w:ascii="Calibri" w:hAnsi="Calibri" w:cs="Calibri"/>
              </w:rPr>
            </w:pPr>
            <w:r w:rsidRPr="006F48EA">
              <w:rPr>
                <w:rFonts w:ascii="Calibri" w:hAnsi="Calibri" w:cs="Calibri"/>
              </w:rPr>
              <w:t>Results &amp; Data Analysis</w:t>
            </w:r>
          </w:p>
        </w:tc>
        <w:tc>
          <w:tcPr>
            <w:tcW w:w="3720" w:type="dxa"/>
          </w:tcPr>
          <w:p w14:paraId="36F1C387" w14:textId="7F2C7301" w:rsidR="006F48EA" w:rsidRPr="006F48EA" w:rsidRDefault="006F48EA" w:rsidP="006F48EA">
            <w:pPr>
              <w:tabs>
                <w:tab w:val="left" w:pos="0"/>
              </w:tabs>
              <w:rPr>
                <w:rFonts w:ascii="Calibri" w:hAnsi="Calibri" w:cs="Calibri"/>
              </w:rPr>
            </w:pPr>
            <w:r w:rsidRPr="006F48EA">
              <w:rPr>
                <w:rFonts w:ascii="Calibri" w:hAnsi="Calibri" w:cs="Calibri"/>
              </w:rPr>
              <w:t>Accurate presentation and interpretation; appropriate statistical or qualitative analysis.</w:t>
            </w:r>
          </w:p>
        </w:tc>
        <w:tc>
          <w:tcPr>
            <w:tcW w:w="1417" w:type="dxa"/>
            <w:vAlign w:val="center"/>
          </w:tcPr>
          <w:p w14:paraId="73E6E9A2" w14:textId="6744DFED" w:rsidR="006F48EA" w:rsidRPr="006F48EA" w:rsidRDefault="006F48EA" w:rsidP="0001588F">
            <w:pPr>
              <w:tabs>
                <w:tab w:val="left" w:pos="0"/>
              </w:tabs>
              <w:jc w:val="center"/>
              <w:rPr>
                <w:rFonts w:ascii="Calibri" w:hAnsi="Calibri" w:cs="Calibri"/>
              </w:rPr>
            </w:pPr>
            <w:r w:rsidRPr="006F48EA">
              <w:rPr>
                <w:rFonts w:ascii="Calibri" w:hAnsi="Calibri" w:cs="Calibri"/>
              </w:rPr>
              <w:t>20%</w:t>
            </w:r>
          </w:p>
        </w:tc>
        <w:tc>
          <w:tcPr>
            <w:tcW w:w="1710" w:type="dxa"/>
          </w:tcPr>
          <w:p w14:paraId="7C9DD2A6" w14:textId="77777777" w:rsidR="006F48EA" w:rsidRDefault="006F48EA" w:rsidP="006F48EA">
            <w:pPr>
              <w:tabs>
                <w:tab w:val="left" w:pos="0"/>
              </w:tabs>
              <w:jc w:val="both"/>
              <w:rPr>
                <w:b/>
                <w:bCs/>
              </w:rPr>
            </w:pPr>
          </w:p>
        </w:tc>
      </w:tr>
      <w:tr w:rsidR="006F48EA" w14:paraId="0398806C" w14:textId="77777777" w:rsidTr="0001588F">
        <w:tc>
          <w:tcPr>
            <w:tcW w:w="2484" w:type="dxa"/>
            <w:vAlign w:val="center"/>
          </w:tcPr>
          <w:p w14:paraId="6E208682" w14:textId="0C835DEB" w:rsidR="006F48EA" w:rsidRPr="006F48EA" w:rsidRDefault="006F48EA" w:rsidP="006F48EA">
            <w:pPr>
              <w:tabs>
                <w:tab w:val="left" w:pos="0"/>
              </w:tabs>
              <w:rPr>
                <w:rFonts w:ascii="Calibri" w:hAnsi="Calibri" w:cs="Calibri"/>
              </w:rPr>
            </w:pPr>
            <w:r w:rsidRPr="006F48EA">
              <w:rPr>
                <w:rFonts w:ascii="Calibri" w:hAnsi="Calibri" w:cs="Calibri"/>
              </w:rPr>
              <w:t>Discussion &amp; Conclusion</w:t>
            </w:r>
          </w:p>
        </w:tc>
        <w:tc>
          <w:tcPr>
            <w:tcW w:w="3720" w:type="dxa"/>
          </w:tcPr>
          <w:p w14:paraId="70D51C17" w14:textId="26B6BA11" w:rsidR="006F48EA" w:rsidRPr="006F48EA" w:rsidRDefault="006F48EA" w:rsidP="006F48EA">
            <w:pPr>
              <w:tabs>
                <w:tab w:val="left" w:pos="0"/>
              </w:tabs>
              <w:rPr>
                <w:rFonts w:ascii="Calibri" w:hAnsi="Calibri" w:cs="Calibri"/>
              </w:rPr>
            </w:pPr>
            <w:r w:rsidRPr="006F48EA">
              <w:rPr>
                <w:rFonts w:ascii="Calibri" w:hAnsi="Calibri" w:cs="Calibri"/>
              </w:rPr>
              <w:t>Logical linkage between results, objectives, and literature; meaningful conclusions.</w:t>
            </w:r>
          </w:p>
        </w:tc>
        <w:tc>
          <w:tcPr>
            <w:tcW w:w="1417" w:type="dxa"/>
            <w:vAlign w:val="center"/>
          </w:tcPr>
          <w:p w14:paraId="3AA389BA" w14:textId="4B0CF2C5" w:rsidR="006F48EA" w:rsidRPr="006F48EA" w:rsidRDefault="006F48EA" w:rsidP="0001588F">
            <w:pPr>
              <w:tabs>
                <w:tab w:val="left" w:pos="0"/>
              </w:tabs>
              <w:jc w:val="center"/>
              <w:rPr>
                <w:rFonts w:ascii="Calibri" w:hAnsi="Calibri" w:cs="Calibri"/>
              </w:rPr>
            </w:pPr>
            <w:r w:rsidRPr="006F48EA">
              <w:rPr>
                <w:rFonts w:ascii="Calibri" w:hAnsi="Calibri" w:cs="Calibri"/>
              </w:rPr>
              <w:t>15%</w:t>
            </w:r>
          </w:p>
        </w:tc>
        <w:tc>
          <w:tcPr>
            <w:tcW w:w="1710" w:type="dxa"/>
          </w:tcPr>
          <w:p w14:paraId="2EE789A6" w14:textId="77777777" w:rsidR="006F48EA" w:rsidRDefault="006F48EA" w:rsidP="006F48EA">
            <w:pPr>
              <w:tabs>
                <w:tab w:val="left" w:pos="0"/>
              </w:tabs>
              <w:jc w:val="both"/>
              <w:rPr>
                <w:b/>
                <w:bCs/>
              </w:rPr>
            </w:pPr>
          </w:p>
        </w:tc>
      </w:tr>
      <w:tr w:rsidR="006F48EA" w14:paraId="47CDA517" w14:textId="77777777" w:rsidTr="0001588F">
        <w:trPr>
          <w:trHeight w:val="657"/>
        </w:trPr>
        <w:tc>
          <w:tcPr>
            <w:tcW w:w="2484" w:type="dxa"/>
            <w:vAlign w:val="center"/>
          </w:tcPr>
          <w:p w14:paraId="29423542" w14:textId="37434DD4" w:rsidR="006F48EA" w:rsidRPr="006F48EA" w:rsidRDefault="006F48EA" w:rsidP="006F48EA">
            <w:pPr>
              <w:tabs>
                <w:tab w:val="left" w:pos="0"/>
              </w:tabs>
              <w:rPr>
                <w:rFonts w:ascii="Calibri" w:hAnsi="Calibri" w:cs="Calibri"/>
              </w:rPr>
            </w:pPr>
            <w:r w:rsidRPr="006F48EA">
              <w:rPr>
                <w:rFonts w:ascii="Calibri" w:hAnsi="Calibri" w:cs="Calibri"/>
              </w:rPr>
              <w:t>Thesis Organization &amp; Writing Quality</w:t>
            </w:r>
          </w:p>
        </w:tc>
        <w:tc>
          <w:tcPr>
            <w:tcW w:w="3720" w:type="dxa"/>
          </w:tcPr>
          <w:p w14:paraId="6C01F5D2" w14:textId="2C0D9C21" w:rsidR="006F48EA" w:rsidRPr="006F48EA" w:rsidRDefault="006F48EA" w:rsidP="006F48EA">
            <w:pPr>
              <w:tabs>
                <w:tab w:val="left" w:pos="0"/>
              </w:tabs>
              <w:rPr>
                <w:rFonts w:ascii="Calibri" w:hAnsi="Calibri" w:cs="Calibri"/>
              </w:rPr>
            </w:pPr>
            <w:r w:rsidRPr="006F48EA">
              <w:rPr>
                <w:rFonts w:ascii="Calibri" w:hAnsi="Calibri" w:cs="Calibri"/>
              </w:rPr>
              <w:t>Logical flow, clarity, academic tone, and proper referencing.</w:t>
            </w:r>
          </w:p>
        </w:tc>
        <w:tc>
          <w:tcPr>
            <w:tcW w:w="1417" w:type="dxa"/>
            <w:vAlign w:val="center"/>
          </w:tcPr>
          <w:p w14:paraId="2240791E" w14:textId="212B56DC" w:rsidR="006F48EA" w:rsidRPr="006F48EA" w:rsidRDefault="006F48EA" w:rsidP="0001588F">
            <w:pPr>
              <w:tabs>
                <w:tab w:val="left" w:pos="0"/>
              </w:tabs>
              <w:jc w:val="center"/>
              <w:rPr>
                <w:rFonts w:ascii="Calibri" w:hAnsi="Calibri" w:cs="Calibri"/>
              </w:rPr>
            </w:pPr>
            <w:r w:rsidRPr="006F48EA">
              <w:rPr>
                <w:rFonts w:ascii="Calibri" w:hAnsi="Calibri" w:cs="Calibri"/>
              </w:rPr>
              <w:t>10%</w:t>
            </w:r>
          </w:p>
        </w:tc>
        <w:tc>
          <w:tcPr>
            <w:tcW w:w="1710" w:type="dxa"/>
          </w:tcPr>
          <w:p w14:paraId="1E73493E" w14:textId="77777777" w:rsidR="006F48EA" w:rsidRDefault="006F48EA" w:rsidP="006F48EA">
            <w:pPr>
              <w:tabs>
                <w:tab w:val="left" w:pos="0"/>
              </w:tabs>
              <w:jc w:val="both"/>
              <w:rPr>
                <w:b/>
                <w:bCs/>
              </w:rPr>
            </w:pPr>
          </w:p>
        </w:tc>
      </w:tr>
      <w:tr w:rsidR="006F48EA" w14:paraId="4D731D61" w14:textId="77777777" w:rsidTr="0001588F">
        <w:trPr>
          <w:trHeight w:val="637"/>
        </w:trPr>
        <w:tc>
          <w:tcPr>
            <w:tcW w:w="2484" w:type="dxa"/>
            <w:vAlign w:val="center"/>
          </w:tcPr>
          <w:p w14:paraId="54EE9583" w14:textId="17283F63" w:rsidR="006F48EA" w:rsidRPr="006F48EA" w:rsidRDefault="006F48EA" w:rsidP="006F48EA">
            <w:pPr>
              <w:tabs>
                <w:tab w:val="left" w:pos="0"/>
              </w:tabs>
              <w:rPr>
                <w:rFonts w:ascii="Calibri" w:hAnsi="Calibri" w:cs="Calibri"/>
              </w:rPr>
            </w:pPr>
            <w:r w:rsidRPr="006F48EA">
              <w:rPr>
                <w:rFonts w:ascii="Calibri" w:hAnsi="Calibri" w:cs="Calibri"/>
              </w:rPr>
              <w:t xml:space="preserve">Oral Presentation </w:t>
            </w:r>
          </w:p>
        </w:tc>
        <w:tc>
          <w:tcPr>
            <w:tcW w:w="3720" w:type="dxa"/>
          </w:tcPr>
          <w:p w14:paraId="5FEA97DB" w14:textId="74D87D6A" w:rsidR="006F48EA" w:rsidRPr="006F48EA" w:rsidRDefault="006F48EA" w:rsidP="006F48EA">
            <w:pPr>
              <w:tabs>
                <w:tab w:val="left" w:pos="0"/>
              </w:tabs>
              <w:rPr>
                <w:rFonts w:ascii="Calibri" w:hAnsi="Calibri" w:cs="Calibri"/>
              </w:rPr>
            </w:pPr>
            <w:r w:rsidRPr="006F48EA">
              <w:rPr>
                <w:rFonts w:ascii="Calibri" w:hAnsi="Calibri" w:cs="Calibri"/>
              </w:rPr>
              <w:t>Clarity, confidence, and ability to answer questions effectively.</w:t>
            </w:r>
          </w:p>
        </w:tc>
        <w:tc>
          <w:tcPr>
            <w:tcW w:w="1417" w:type="dxa"/>
            <w:vAlign w:val="center"/>
          </w:tcPr>
          <w:p w14:paraId="45D0A186" w14:textId="30504F75" w:rsidR="006F48EA" w:rsidRPr="006F48EA" w:rsidRDefault="006F48EA" w:rsidP="0001588F">
            <w:pPr>
              <w:tabs>
                <w:tab w:val="left" w:pos="0"/>
              </w:tabs>
              <w:jc w:val="center"/>
              <w:rPr>
                <w:rFonts w:ascii="Calibri" w:hAnsi="Calibri" w:cs="Calibri"/>
              </w:rPr>
            </w:pPr>
            <w:r w:rsidRPr="006F48EA">
              <w:rPr>
                <w:rFonts w:ascii="Calibri" w:hAnsi="Calibri" w:cs="Calibri"/>
              </w:rPr>
              <w:t>10%</w:t>
            </w:r>
          </w:p>
        </w:tc>
        <w:tc>
          <w:tcPr>
            <w:tcW w:w="1710" w:type="dxa"/>
          </w:tcPr>
          <w:p w14:paraId="6FD159E8" w14:textId="77777777" w:rsidR="006F48EA" w:rsidRDefault="006F48EA" w:rsidP="006F48EA">
            <w:pPr>
              <w:tabs>
                <w:tab w:val="left" w:pos="0"/>
              </w:tabs>
              <w:jc w:val="both"/>
              <w:rPr>
                <w:b/>
                <w:bCs/>
              </w:rPr>
            </w:pPr>
          </w:p>
        </w:tc>
      </w:tr>
    </w:tbl>
    <w:p w14:paraId="3C69531C" w14:textId="77777777" w:rsidR="00712055" w:rsidRDefault="00712055" w:rsidP="00712055">
      <w:pPr>
        <w:pStyle w:val="ListParagraph"/>
        <w:tabs>
          <w:tab w:val="left" w:pos="0"/>
        </w:tabs>
        <w:ind w:left="360"/>
        <w:jc w:val="both"/>
        <w:rPr>
          <w:rFonts w:ascii="Calibri" w:hAnsi="Calibri" w:cs="Calibri"/>
          <w:b/>
          <w:bCs/>
        </w:rPr>
      </w:pPr>
    </w:p>
    <w:p w14:paraId="5CFCD407" w14:textId="3E116555" w:rsidR="006F48EA" w:rsidRPr="00712055" w:rsidRDefault="006F48EA" w:rsidP="00712055">
      <w:pPr>
        <w:pStyle w:val="ListParagraph"/>
        <w:numPr>
          <w:ilvl w:val="0"/>
          <w:numId w:val="11"/>
        </w:numPr>
        <w:tabs>
          <w:tab w:val="left" w:pos="0"/>
        </w:tabs>
        <w:jc w:val="both"/>
        <w:rPr>
          <w:rFonts w:ascii="Calibri" w:hAnsi="Calibri" w:cs="Calibri"/>
          <w:b/>
          <w:bCs/>
        </w:rPr>
      </w:pPr>
      <w:r w:rsidRPr="00712055">
        <w:rPr>
          <w:rFonts w:ascii="Calibri" w:hAnsi="Calibri" w:cs="Calibri"/>
          <w:b/>
          <w:bCs/>
        </w:rPr>
        <w:t>OVERALL COMMENTS BY SUPERVISORY COMMITTEE</w:t>
      </w:r>
    </w:p>
    <w:p w14:paraId="6610DA2F" w14:textId="5387DE11" w:rsidR="006F48EA" w:rsidRPr="0001588F" w:rsidRDefault="006F48EA" w:rsidP="0001588F">
      <w:pPr>
        <w:pStyle w:val="ListParagraph"/>
        <w:tabs>
          <w:tab w:val="left" w:pos="0"/>
        </w:tabs>
        <w:ind w:left="360"/>
        <w:jc w:val="both"/>
        <w:rPr>
          <w:rFonts w:ascii="Calibri" w:hAnsi="Calibri" w:cs="Calibri"/>
        </w:rPr>
      </w:pPr>
      <w:r w:rsidRPr="0001588F">
        <w:rPr>
          <w:rFonts w:ascii="Calibri" w:hAnsi="Calibri" w:cs="Calibri"/>
        </w:rPr>
        <w:t>Please comment on the strengths, weaknesses and readiness of the candidate to proceed to thesis submission:</w:t>
      </w:r>
    </w:p>
    <w:p w14:paraId="4276236E" w14:textId="77777777" w:rsidR="0001588F" w:rsidRDefault="0001588F" w:rsidP="0001588F">
      <w:pPr>
        <w:pStyle w:val="ListParagraph"/>
        <w:tabs>
          <w:tab w:val="left" w:pos="0"/>
        </w:tabs>
        <w:ind w:left="360"/>
        <w:jc w:val="both"/>
      </w:pPr>
    </w:p>
    <w:tbl>
      <w:tblPr>
        <w:tblStyle w:val="TableGrid"/>
        <w:tblW w:w="0" w:type="auto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103"/>
      </w:tblGrid>
      <w:tr w:rsidR="006F48EA" w14:paraId="1451D860" w14:textId="77777777" w:rsidTr="0001588F">
        <w:tc>
          <w:tcPr>
            <w:tcW w:w="9356" w:type="dxa"/>
          </w:tcPr>
          <w:p w14:paraId="6450A89A" w14:textId="77777777" w:rsidR="0001588F" w:rsidRDefault="0001588F" w:rsidP="006F48EA">
            <w:pPr>
              <w:pStyle w:val="ListParagraph"/>
              <w:tabs>
                <w:tab w:val="left" w:pos="0"/>
              </w:tabs>
              <w:ind w:left="0"/>
              <w:jc w:val="both"/>
            </w:pPr>
          </w:p>
          <w:p w14:paraId="7928937C" w14:textId="77777777" w:rsidR="0001588F" w:rsidRDefault="0001588F" w:rsidP="006F48EA">
            <w:pPr>
              <w:pStyle w:val="ListParagraph"/>
              <w:tabs>
                <w:tab w:val="left" w:pos="0"/>
              </w:tabs>
              <w:ind w:left="0"/>
              <w:jc w:val="both"/>
            </w:pPr>
          </w:p>
          <w:p w14:paraId="6424C234" w14:textId="77777777" w:rsidR="0001588F" w:rsidRDefault="0001588F" w:rsidP="006F48EA">
            <w:pPr>
              <w:pStyle w:val="ListParagraph"/>
              <w:tabs>
                <w:tab w:val="left" w:pos="0"/>
              </w:tabs>
              <w:ind w:left="0"/>
              <w:jc w:val="both"/>
            </w:pPr>
          </w:p>
          <w:p w14:paraId="08EDA5DF" w14:textId="77777777" w:rsidR="0001588F" w:rsidRDefault="0001588F" w:rsidP="006F48EA">
            <w:pPr>
              <w:pStyle w:val="ListParagraph"/>
              <w:tabs>
                <w:tab w:val="left" w:pos="0"/>
              </w:tabs>
              <w:ind w:left="0"/>
              <w:jc w:val="both"/>
            </w:pPr>
          </w:p>
          <w:p w14:paraId="61F5D484" w14:textId="77777777" w:rsidR="0001588F" w:rsidRDefault="0001588F" w:rsidP="006F48EA">
            <w:pPr>
              <w:pStyle w:val="ListParagraph"/>
              <w:tabs>
                <w:tab w:val="left" w:pos="0"/>
              </w:tabs>
              <w:ind w:left="0"/>
              <w:jc w:val="both"/>
            </w:pPr>
          </w:p>
          <w:p w14:paraId="6139B101" w14:textId="77777777" w:rsidR="0001588F" w:rsidRDefault="0001588F" w:rsidP="006F48EA">
            <w:pPr>
              <w:pStyle w:val="ListParagraph"/>
              <w:tabs>
                <w:tab w:val="left" w:pos="0"/>
              </w:tabs>
              <w:ind w:left="0"/>
              <w:jc w:val="both"/>
            </w:pPr>
          </w:p>
          <w:p w14:paraId="5A8FCC82" w14:textId="77777777" w:rsidR="0001588F" w:rsidRDefault="0001588F" w:rsidP="006F48EA">
            <w:pPr>
              <w:pStyle w:val="ListParagraph"/>
              <w:tabs>
                <w:tab w:val="left" w:pos="0"/>
              </w:tabs>
              <w:ind w:left="0"/>
              <w:jc w:val="both"/>
            </w:pPr>
          </w:p>
          <w:p w14:paraId="0C6185AC" w14:textId="77777777" w:rsidR="0001588F" w:rsidRDefault="0001588F" w:rsidP="006F48EA">
            <w:pPr>
              <w:pStyle w:val="ListParagraph"/>
              <w:tabs>
                <w:tab w:val="left" w:pos="0"/>
              </w:tabs>
              <w:ind w:left="0"/>
              <w:jc w:val="both"/>
            </w:pPr>
          </w:p>
        </w:tc>
      </w:tr>
    </w:tbl>
    <w:p w14:paraId="128793BA" w14:textId="77777777" w:rsidR="00712055" w:rsidRDefault="00712055" w:rsidP="00712055">
      <w:pPr>
        <w:pStyle w:val="ListParagraph"/>
        <w:tabs>
          <w:tab w:val="left" w:pos="0"/>
        </w:tabs>
        <w:ind w:left="360"/>
        <w:jc w:val="both"/>
        <w:rPr>
          <w:rFonts w:ascii="Calibri" w:hAnsi="Calibri" w:cs="Calibri"/>
          <w:b/>
          <w:bCs/>
        </w:rPr>
      </w:pPr>
    </w:p>
    <w:p w14:paraId="50A2C401" w14:textId="14CF45E7" w:rsidR="00712055" w:rsidRPr="00712055" w:rsidRDefault="0001588F" w:rsidP="00712055">
      <w:pPr>
        <w:pStyle w:val="ListParagraph"/>
        <w:numPr>
          <w:ilvl w:val="0"/>
          <w:numId w:val="11"/>
        </w:numPr>
        <w:tabs>
          <w:tab w:val="left" w:pos="0"/>
        </w:tabs>
        <w:jc w:val="both"/>
        <w:rPr>
          <w:rFonts w:ascii="Calibri" w:hAnsi="Calibri" w:cs="Calibri"/>
          <w:b/>
          <w:bCs/>
        </w:rPr>
      </w:pPr>
      <w:r w:rsidRPr="0001588F">
        <w:rPr>
          <w:rFonts w:ascii="Calibri" w:hAnsi="Calibri" w:cs="Calibri"/>
          <w:b/>
          <w:bCs/>
        </w:rPr>
        <w:t>RECOMMENDATION OF THE SUPERVISORY COMMITTEE</w:t>
      </w:r>
      <w:r w:rsidR="007B24B9">
        <w:rPr>
          <w:rFonts w:ascii="Calibri" w:hAnsi="Calibri" w:cs="Calibri"/>
          <w:b/>
          <w:bCs/>
        </w:rPr>
        <w:t xml:space="preserve"> (Please tick one)</w:t>
      </w:r>
    </w:p>
    <w:tbl>
      <w:tblPr>
        <w:tblStyle w:val="TableGrid"/>
        <w:tblW w:w="0" w:type="auto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122"/>
        <w:gridCol w:w="1699"/>
        <w:gridCol w:w="3282"/>
      </w:tblGrid>
      <w:tr w:rsidR="0001588F" w14:paraId="3B0B228C" w14:textId="77777777" w:rsidTr="00C96EDE">
        <w:tc>
          <w:tcPr>
            <w:tcW w:w="9103" w:type="dxa"/>
            <w:gridSpan w:val="3"/>
            <w:shd w:val="clear" w:color="auto" w:fill="D9D9D9" w:themeFill="background1" w:themeFillShade="D9"/>
            <w:vAlign w:val="center"/>
          </w:tcPr>
          <w:p w14:paraId="71573EA5" w14:textId="40166D83" w:rsidR="007B24B9" w:rsidRDefault="0001588F" w:rsidP="007B24B9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 w:rsidRPr="006F48EA">
              <w:rPr>
                <w:rFonts w:ascii="Calibri" w:hAnsi="Calibri" w:cs="Calibri"/>
                <w:b/>
                <w:bCs/>
              </w:rPr>
              <w:t xml:space="preserve">To be completed by </w:t>
            </w:r>
            <w:r>
              <w:rPr>
                <w:rFonts w:ascii="Calibri" w:hAnsi="Calibri" w:cs="Calibri"/>
                <w:b/>
                <w:bCs/>
              </w:rPr>
              <w:t xml:space="preserve">the </w:t>
            </w:r>
            <w:r w:rsidRPr="006F48EA">
              <w:rPr>
                <w:rFonts w:ascii="Calibri" w:hAnsi="Calibri" w:cs="Calibri"/>
                <w:b/>
                <w:bCs/>
              </w:rPr>
              <w:t>Supervisory Committee</w:t>
            </w:r>
          </w:p>
        </w:tc>
      </w:tr>
      <w:tr w:rsidR="0001588F" w14:paraId="0E378D1D" w14:textId="77777777" w:rsidTr="00C96EDE">
        <w:tc>
          <w:tcPr>
            <w:tcW w:w="4122" w:type="dxa"/>
            <w:shd w:val="clear" w:color="auto" w:fill="F2F2F2" w:themeFill="background1" w:themeFillShade="F2"/>
            <w:vAlign w:val="center"/>
          </w:tcPr>
          <w:p w14:paraId="021A3FEE" w14:textId="2286A1F3" w:rsidR="0001588F" w:rsidRPr="006F48EA" w:rsidRDefault="0001588F" w:rsidP="0001588F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Description</w:t>
            </w:r>
          </w:p>
        </w:tc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441351DF" w14:textId="3C2857FD" w:rsidR="0001588F" w:rsidRPr="006F48EA" w:rsidRDefault="0001588F" w:rsidP="0001588F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Tick</w:t>
            </w:r>
          </w:p>
        </w:tc>
        <w:tc>
          <w:tcPr>
            <w:tcW w:w="3282" w:type="dxa"/>
            <w:shd w:val="clear" w:color="auto" w:fill="F2F2F2" w:themeFill="background1" w:themeFillShade="F2"/>
            <w:vAlign w:val="center"/>
          </w:tcPr>
          <w:p w14:paraId="73B8A8FB" w14:textId="2B756D72" w:rsidR="0001588F" w:rsidRPr="006F48EA" w:rsidRDefault="0001588F" w:rsidP="0001588F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Remarks</w:t>
            </w:r>
          </w:p>
        </w:tc>
      </w:tr>
      <w:tr w:rsidR="0001588F" w14:paraId="3046413A" w14:textId="77777777" w:rsidTr="00C96EDE">
        <w:trPr>
          <w:trHeight w:val="957"/>
        </w:trPr>
        <w:tc>
          <w:tcPr>
            <w:tcW w:w="4122" w:type="dxa"/>
            <w:vAlign w:val="center"/>
          </w:tcPr>
          <w:p w14:paraId="35393033" w14:textId="0AEA2606" w:rsidR="0001588F" w:rsidRPr="0001588F" w:rsidRDefault="0001588F" w:rsidP="0001588F">
            <w:pPr>
              <w:pStyle w:val="ListParagraph"/>
              <w:tabs>
                <w:tab w:val="left" w:pos="0"/>
              </w:tabs>
              <w:ind w:left="0"/>
              <w:rPr>
                <w:rFonts w:ascii="Calibri" w:hAnsi="Calibri" w:cs="Calibri"/>
                <w:b/>
                <w:bCs/>
              </w:rPr>
            </w:pPr>
            <w:r w:rsidRPr="0001588F">
              <w:rPr>
                <w:rFonts w:ascii="Calibri" w:hAnsi="Calibri" w:cs="Calibri"/>
              </w:rPr>
              <w:t>1. Student is ready to submit thesis for external examination.</w:t>
            </w:r>
          </w:p>
        </w:tc>
        <w:tc>
          <w:tcPr>
            <w:tcW w:w="1699" w:type="dxa"/>
          </w:tcPr>
          <w:p w14:paraId="6DFAD81C" w14:textId="05401D6F" w:rsidR="0001588F" w:rsidRDefault="0001588F" w:rsidP="0001588F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282" w:type="dxa"/>
          </w:tcPr>
          <w:p w14:paraId="4B41A43B" w14:textId="77777777" w:rsidR="0001588F" w:rsidRDefault="0001588F" w:rsidP="0001588F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01588F" w14:paraId="456498EC" w14:textId="77777777" w:rsidTr="00C96EDE">
        <w:trPr>
          <w:trHeight w:val="854"/>
        </w:trPr>
        <w:tc>
          <w:tcPr>
            <w:tcW w:w="4122" w:type="dxa"/>
            <w:vAlign w:val="center"/>
          </w:tcPr>
          <w:p w14:paraId="12412717" w14:textId="53C162EF" w:rsidR="0001588F" w:rsidRPr="0001588F" w:rsidRDefault="0001588F" w:rsidP="0001588F">
            <w:pPr>
              <w:pStyle w:val="ListParagraph"/>
              <w:tabs>
                <w:tab w:val="left" w:pos="0"/>
              </w:tabs>
              <w:ind w:left="0"/>
              <w:rPr>
                <w:rFonts w:ascii="Calibri" w:hAnsi="Calibri" w:cs="Calibri"/>
                <w:b/>
                <w:bCs/>
              </w:rPr>
            </w:pPr>
            <w:r w:rsidRPr="0001588F">
              <w:rPr>
                <w:rFonts w:ascii="Calibri" w:hAnsi="Calibri" w:cs="Calibri"/>
              </w:rPr>
              <w:t>2. Student is ready to submit after minor revision to thesis.</w:t>
            </w:r>
          </w:p>
        </w:tc>
        <w:tc>
          <w:tcPr>
            <w:tcW w:w="1699" w:type="dxa"/>
          </w:tcPr>
          <w:p w14:paraId="688548BD" w14:textId="7816296C" w:rsidR="0001588F" w:rsidRDefault="0001588F" w:rsidP="0001588F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282" w:type="dxa"/>
          </w:tcPr>
          <w:p w14:paraId="5C445B04" w14:textId="77777777" w:rsidR="0001588F" w:rsidRDefault="0001588F" w:rsidP="0001588F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01588F" w14:paraId="006CEC5F" w14:textId="77777777" w:rsidTr="00C96EDE">
        <w:trPr>
          <w:trHeight w:val="968"/>
        </w:trPr>
        <w:tc>
          <w:tcPr>
            <w:tcW w:w="4122" w:type="dxa"/>
            <w:vAlign w:val="center"/>
          </w:tcPr>
          <w:p w14:paraId="3F4B61DD" w14:textId="3CFD51DA" w:rsidR="0001588F" w:rsidRPr="0001588F" w:rsidRDefault="0001588F" w:rsidP="0001588F">
            <w:pPr>
              <w:pStyle w:val="ListParagraph"/>
              <w:tabs>
                <w:tab w:val="left" w:pos="0"/>
              </w:tabs>
              <w:ind w:left="0"/>
              <w:rPr>
                <w:rFonts w:ascii="Calibri" w:hAnsi="Calibri" w:cs="Calibri"/>
                <w:b/>
                <w:bCs/>
              </w:rPr>
            </w:pPr>
            <w:r w:rsidRPr="0001588F">
              <w:rPr>
                <w:rFonts w:ascii="Calibri" w:hAnsi="Calibri" w:cs="Calibri"/>
              </w:rPr>
              <w:t>3. Student requires major revision and another pre-viva evaluation.</w:t>
            </w:r>
          </w:p>
        </w:tc>
        <w:tc>
          <w:tcPr>
            <w:tcW w:w="1699" w:type="dxa"/>
          </w:tcPr>
          <w:p w14:paraId="49F623BE" w14:textId="77777777" w:rsidR="0001588F" w:rsidRDefault="0001588F" w:rsidP="0001588F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282" w:type="dxa"/>
          </w:tcPr>
          <w:p w14:paraId="02C5FC4E" w14:textId="77777777" w:rsidR="0001588F" w:rsidRDefault="0001588F" w:rsidP="0001588F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01588F" w14:paraId="34B13409" w14:textId="77777777" w:rsidTr="00C96EDE">
        <w:tc>
          <w:tcPr>
            <w:tcW w:w="4122" w:type="dxa"/>
            <w:vAlign w:val="center"/>
          </w:tcPr>
          <w:p w14:paraId="6DB4962F" w14:textId="5D39E8AB" w:rsidR="0001588F" w:rsidRPr="0001588F" w:rsidRDefault="0001588F" w:rsidP="0001588F">
            <w:pPr>
              <w:pStyle w:val="ListParagraph"/>
              <w:tabs>
                <w:tab w:val="left" w:pos="0"/>
              </w:tabs>
              <w:ind w:left="0"/>
              <w:rPr>
                <w:rFonts w:ascii="Calibri" w:hAnsi="Calibri" w:cs="Calibri"/>
                <w:b/>
                <w:bCs/>
              </w:rPr>
            </w:pPr>
            <w:r w:rsidRPr="0001588F">
              <w:rPr>
                <w:rFonts w:ascii="Calibri" w:hAnsi="Calibri" w:cs="Calibri"/>
              </w:rPr>
              <w:lastRenderedPageBreak/>
              <w:t>4. Student is not ready; significant improvement required before submission.</w:t>
            </w:r>
          </w:p>
        </w:tc>
        <w:tc>
          <w:tcPr>
            <w:tcW w:w="1699" w:type="dxa"/>
          </w:tcPr>
          <w:p w14:paraId="43F27737" w14:textId="77777777" w:rsidR="0001588F" w:rsidRDefault="0001588F" w:rsidP="0001588F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282" w:type="dxa"/>
          </w:tcPr>
          <w:p w14:paraId="47D4403D" w14:textId="77777777" w:rsidR="0001588F" w:rsidRDefault="0001588F" w:rsidP="0001588F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43BF7A85" w14:textId="77777777" w:rsidR="0001588F" w:rsidRDefault="0001588F" w:rsidP="0001588F">
      <w:pPr>
        <w:pStyle w:val="ListParagraph"/>
        <w:tabs>
          <w:tab w:val="left" w:pos="0"/>
        </w:tabs>
        <w:ind w:left="360"/>
        <w:jc w:val="both"/>
        <w:rPr>
          <w:rFonts w:ascii="Calibri" w:hAnsi="Calibri" w:cs="Calibri"/>
          <w:b/>
          <w:bCs/>
        </w:rPr>
      </w:pPr>
    </w:p>
    <w:p w14:paraId="4FA134A5" w14:textId="5B7047B7" w:rsidR="0001588F" w:rsidRPr="0001588F" w:rsidRDefault="0001588F" w:rsidP="0001588F">
      <w:pPr>
        <w:pStyle w:val="ListParagraph"/>
        <w:numPr>
          <w:ilvl w:val="0"/>
          <w:numId w:val="11"/>
        </w:numPr>
        <w:tabs>
          <w:tab w:val="left" w:pos="0"/>
        </w:tabs>
        <w:jc w:val="both"/>
        <w:rPr>
          <w:rFonts w:ascii="Calibri" w:hAnsi="Calibri" w:cs="Calibri"/>
          <w:b/>
          <w:bCs/>
        </w:rPr>
      </w:pPr>
      <w:r w:rsidRPr="0001588F">
        <w:rPr>
          <w:rFonts w:ascii="Calibri" w:hAnsi="Calibri" w:cs="Calibri"/>
          <w:b/>
          <w:bCs/>
        </w:rPr>
        <w:t>ENDORSEMENT BY SUPERVISORY COMMITTEE</w:t>
      </w:r>
    </w:p>
    <w:tbl>
      <w:tblPr>
        <w:tblStyle w:val="TableGrid"/>
        <w:tblW w:w="0" w:type="auto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752"/>
        <w:gridCol w:w="2880"/>
        <w:gridCol w:w="1949"/>
        <w:gridCol w:w="1522"/>
      </w:tblGrid>
      <w:tr w:rsidR="0001588F" w14:paraId="77CD9567" w14:textId="77777777" w:rsidTr="00712055">
        <w:tc>
          <w:tcPr>
            <w:tcW w:w="2836" w:type="dxa"/>
            <w:shd w:val="clear" w:color="auto" w:fill="D9D9D9" w:themeFill="background1" w:themeFillShade="D9"/>
          </w:tcPr>
          <w:p w14:paraId="040DCDF0" w14:textId="71ED2292" w:rsidR="0001588F" w:rsidRDefault="0001588F" w:rsidP="0001588F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Name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20A22085" w14:textId="404E45C7" w:rsidR="0001588F" w:rsidRDefault="0001588F" w:rsidP="0001588F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Role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06C647DD" w14:textId="7781EF30" w:rsidR="0001588F" w:rsidRDefault="0001588F" w:rsidP="0001588F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Signature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FBFAFF0" w14:textId="0218769D" w:rsidR="0001588F" w:rsidRDefault="0001588F" w:rsidP="0001588F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Date</w:t>
            </w:r>
          </w:p>
        </w:tc>
      </w:tr>
      <w:tr w:rsidR="0001588F" w14:paraId="4F84EDC5" w14:textId="77777777" w:rsidTr="00712055">
        <w:tc>
          <w:tcPr>
            <w:tcW w:w="2836" w:type="dxa"/>
          </w:tcPr>
          <w:p w14:paraId="3938359C" w14:textId="77777777" w:rsidR="0001588F" w:rsidRDefault="0001588F" w:rsidP="0001588F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Calibri" w:hAnsi="Calibri" w:cs="Calibri"/>
                <w:b/>
                <w:bCs/>
              </w:rPr>
            </w:pPr>
          </w:p>
          <w:p w14:paraId="4C00669A" w14:textId="77777777" w:rsidR="0001588F" w:rsidRDefault="0001588F" w:rsidP="0001588F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Calibri" w:hAnsi="Calibri" w:cs="Calibri"/>
                <w:b/>
                <w:bCs/>
              </w:rPr>
            </w:pPr>
          </w:p>
          <w:p w14:paraId="24E97D24" w14:textId="77777777" w:rsidR="0001588F" w:rsidRDefault="0001588F" w:rsidP="0001588F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976" w:type="dxa"/>
          </w:tcPr>
          <w:p w14:paraId="2C729722" w14:textId="77777777" w:rsidR="0001588F" w:rsidRDefault="0001588F" w:rsidP="0001588F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5" w:type="dxa"/>
          </w:tcPr>
          <w:p w14:paraId="431CD103" w14:textId="77777777" w:rsidR="0001588F" w:rsidRDefault="0001588F" w:rsidP="0001588F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</w:tcPr>
          <w:p w14:paraId="438B3BE1" w14:textId="77777777" w:rsidR="0001588F" w:rsidRDefault="0001588F" w:rsidP="0001588F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01588F" w14:paraId="243E9481" w14:textId="77777777" w:rsidTr="00712055">
        <w:tc>
          <w:tcPr>
            <w:tcW w:w="2836" w:type="dxa"/>
          </w:tcPr>
          <w:p w14:paraId="5F03F42E" w14:textId="77777777" w:rsidR="0001588F" w:rsidRDefault="0001588F" w:rsidP="0001588F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Calibri" w:hAnsi="Calibri" w:cs="Calibri"/>
                <w:b/>
                <w:bCs/>
              </w:rPr>
            </w:pPr>
          </w:p>
          <w:p w14:paraId="73361092" w14:textId="77777777" w:rsidR="0001588F" w:rsidRDefault="0001588F" w:rsidP="0001588F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Calibri" w:hAnsi="Calibri" w:cs="Calibri"/>
                <w:b/>
                <w:bCs/>
              </w:rPr>
            </w:pPr>
          </w:p>
          <w:p w14:paraId="39A27FE6" w14:textId="77777777" w:rsidR="0001588F" w:rsidRDefault="0001588F" w:rsidP="0001588F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976" w:type="dxa"/>
          </w:tcPr>
          <w:p w14:paraId="2A117286" w14:textId="77777777" w:rsidR="0001588F" w:rsidRDefault="0001588F" w:rsidP="0001588F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5" w:type="dxa"/>
          </w:tcPr>
          <w:p w14:paraId="7A633B98" w14:textId="77777777" w:rsidR="0001588F" w:rsidRDefault="0001588F" w:rsidP="0001588F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</w:tcPr>
          <w:p w14:paraId="4BF229E8" w14:textId="77777777" w:rsidR="0001588F" w:rsidRDefault="0001588F" w:rsidP="0001588F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01588F" w14:paraId="6E44BEFF" w14:textId="77777777" w:rsidTr="00712055">
        <w:tc>
          <w:tcPr>
            <w:tcW w:w="2836" w:type="dxa"/>
          </w:tcPr>
          <w:p w14:paraId="7053ECC2" w14:textId="77777777" w:rsidR="0001588F" w:rsidRDefault="0001588F" w:rsidP="0001588F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Calibri" w:hAnsi="Calibri" w:cs="Calibri"/>
                <w:b/>
                <w:bCs/>
              </w:rPr>
            </w:pPr>
          </w:p>
          <w:p w14:paraId="7089D9FE" w14:textId="77777777" w:rsidR="0001588F" w:rsidRDefault="0001588F" w:rsidP="0001588F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Calibri" w:hAnsi="Calibri" w:cs="Calibri"/>
                <w:b/>
                <w:bCs/>
              </w:rPr>
            </w:pPr>
          </w:p>
          <w:p w14:paraId="0FD3EFEF" w14:textId="77777777" w:rsidR="0001588F" w:rsidRDefault="0001588F" w:rsidP="0001588F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976" w:type="dxa"/>
          </w:tcPr>
          <w:p w14:paraId="50A859D9" w14:textId="77777777" w:rsidR="0001588F" w:rsidRDefault="0001588F" w:rsidP="0001588F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5" w:type="dxa"/>
          </w:tcPr>
          <w:p w14:paraId="658BB23F" w14:textId="77777777" w:rsidR="0001588F" w:rsidRDefault="0001588F" w:rsidP="0001588F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</w:tcPr>
          <w:p w14:paraId="3B42019D" w14:textId="77777777" w:rsidR="0001588F" w:rsidRDefault="0001588F" w:rsidP="0001588F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01588F" w14:paraId="1DFA792E" w14:textId="77777777" w:rsidTr="00712055">
        <w:tc>
          <w:tcPr>
            <w:tcW w:w="2836" w:type="dxa"/>
          </w:tcPr>
          <w:p w14:paraId="19346E61" w14:textId="77777777" w:rsidR="0001588F" w:rsidRDefault="0001588F" w:rsidP="0001588F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Calibri" w:hAnsi="Calibri" w:cs="Calibri"/>
                <w:b/>
                <w:bCs/>
              </w:rPr>
            </w:pPr>
          </w:p>
          <w:p w14:paraId="108EE592" w14:textId="77777777" w:rsidR="0001588F" w:rsidRDefault="0001588F" w:rsidP="0001588F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Calibri" w:hAnsi="Calibri" w:cs="Calibri"/>
                <w:b/>
                <w:bCs/>
              </w:rPr>
            </w:pPr>
          </w:p>
          <w:p w14:paraId="5E602A1B" w14:textId="77777777" w:rsidR="0001588F" w:rsidRDefault="0001588F" w:rsidP="0001588F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976" w:type="dxa"/>
          </w:tcPr>
          <w:p w14:paraId="2A3C362F" w14:textId="77777777" w:rsidR="0001588F" w:rsidRDefault="0001588F" w:rsidP="0001588F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5" w:type="dxa"/>
          </w:tcPr>
          <w:p w14:paraId="62F783E3" w14:textId="77777777" w:rsidR="0001588F" w:rsidRDefault="0001588F" w:rsidP="0001588F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</w:tcPr>
          <w:p w14:paraId="4C8B7AFF" w14:textId="77777777" w:rsidR="0001588F" w:rsidRDefault="0001588F" w:rsidP="0001588F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01588F" w14:paraId="5000DB4B" w14:textId="77777777" w:rsidTr="00712055">
        <w:tc>
          <w:tcPr>
            <w:tcW w:w="2836" w:type="dxa"/>
          </w:tcPr>
          <w:p w14:paraId="5E33848D" w14:textId="77777777" w:rsidR="0001588F" w:rsidRDefault="0001588F" w:rsidP="0001588F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Calibri" w:hAnsi="Calibri" w:cs="Calibri"/>
                <w:b/>
                <w:bCs/>
              </w:rPr>
            </w:pPr>
          </w:p>
          <w:p w14:paraId="7D05E52E" w14:textId="77777777" w:rsidR="0001588F" w:rsidRDefault="0001588F" w:rsidP="0001588F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Calibri" w:hAnsi="Calibri" w:cs="Calibri"/>
                <w:b/>
                <w:bCs/>
              </w:rPr>
            </w:pPr>
          </w:p>
          <w:p w14:paraId="2EC48F27" w14:textId="77777777" w:rsidR="0001588F" w:rsidRDefault="0001588F" w:rsidP="0001588F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976" w:type="dxa"/>
          </w:tcPr>
          <w:p w14:paraId="45B49BA4" w14:textId="77777777" w:rsidR="0001588F" w:rsidRDefault="0001588F" w:rsidP="0001588F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5" w:type="dxa"/>
          </w:tcPr>
          <w:p w14:paraId="3CC3BF91" w14:textId="77777777" w:rsidR="0001588F" w:rsidRDefault="0001588F" w:rsidP="0001588F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</w:tcPr>
          <w:p w14:paraId="3C98E11D" w14:textId="77777777" w:rsidR="0001588F" w:rsidRDefault="0001588F" w:rsidP="0001588F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489A1DA6" w14:textId="77777777" w:rsidR="0001588F" w:rsidRDefault="0001588F" w:rsidP="0001588F">
      <w:pPr>
        <w:tabs>
          <w:tab w:val="left" w:pos="0"/>
        </w:tabs>
        <w:jc w:val="both"/>
        <w:rPr>
          <w:rFonts w:ascii="Calibri" w:hAnsi="Calibri" w:cs="Calibri"/>
          <w:b/>
          <w:bCs/>
        </w:rPr>
      </w:pPr>
    </w:p>
    <w:p w14:paraId="1C86545C" w14:textId="10C48D33" w:rsidR="0001588F" w:rsidRPr="00712055" w:rsidRDefault="00712055" w:rsidP="00712055">
      <w:pPr>
        <w:pStyle w:val="ListParagraph"/>
        <w:numPr>
          <w:ilvl w:val="0"/>
          <w:numId w:val="11"/>
        </w:numPr>
        <w:tabs>
          <w:tab w:val="left" w:pos="0"/>
        </w:tabs>
        <w:jc w:val="both"/>
        <w:rPr>
          <w:rFonts w:ascii="Calibri" w:hAnsi="Calibri" w:cs="Calibri"/>
          <w:b/>
          <w:bCs/>
        </w:rPr>
      </w:pPr>
      <w:r w:rsidRPr="00712055">
        <w:rPr>
          <w:rFonts w:ascii="Calibri" w:hAnsi="Calibri" w:cs="Calibri"/>
          <w:b/>
          <w:bCs/>
        </w:rPr>
        <w:t>ENDORSEMENT BY CENTRE FOR GRADUATE STUD</w:t>
      </w:r>
      <w:r>
        <w:rPr>
          <w:rFonts w:ascii="Calibri" w:hAnsi="Calibri" w:cs="Calibri"/>
          <w:b/>
          <w:bCs/>
        </w:rPr>
        <w:t>IES</w:t>
      </w:r>
    </w:p>
    <w:tbl>
      <w:tblPr>
        <w:tblW w:w="9356" w:type="dxa"/>
        <w:tblInd w:w="-11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6662"/>
      </w:tblGrid>
      <w:tr w:rsidR="00712055" w14:paraId="1095EB97" w14:textId="77777777" w:rsidTr="00712055">
        <w:trPr>
          <w:trHeight w:val="317"/>
        </w:trPr>
        <w:tc>
          <w:tcPr>
            <w:tcW w:w="9356" w:type="dxa"/>
            <w:gridSpan w:val="2"/>
            <w:shd w:val="clear" w:color="auto" w:fill="D9D9D9"/>
          </w:tcPr>
          <w:p w14:paraId="003872BA" w14:textId="77777777" w:rsidR="00712055" w:rsidRPr="00FB0662" w:rsidRDefault="00712055" w:rsidP="00853218">
            <w:pPr>
              <w:pStyle w:val="TableParagraph"/>
              <w:spacing w:before="1"/>
              <w:ind w:left="-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 be completed by the Centre for Graduate Studies</w:t>
            </w:r>
          </w:p>
        </w:tc>
      </w:tr>
      <w:tr w:rsidR="00712055" w14:paraId="771BD157" w14:textId="77777777" w:rsidTr="00712055">
        <w:trPr>
          <w:trHeight w:val="559"/>
        </w:trPr>
        <w:tc>
          <w:tcPr>
            <w:tcW w:w="2694" w:type="dxa"/>
            <w:vAlign w:val="center"/>
          </w:tcPr>
          <w:p w14:paraId="627BC52A" w14:textId="77777777" w:rsidR="00712055" w:rsidRPr="007D30AB" w:rsidRDefault="00712055" w:rsidP="00853218">
            <w:pPr>
              <w:pStyle w:val="TableParagraph"/>
              <w:spacing w:line="267" w:lineRule="exact"/>
              <w:ind w:left="10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Verification</w:t>
            </w:r>
          </w:p>
        </w:tc>
        <w:tc>
          <w:tcPr>
            <w:tcW w:w="6662" w:type="dxa"/>
          </w:tcPr>
          <w:p w14:paraId="4147C524" w14:textId="77FB5773" w:rsidR="00712055" w:rsidRDefault="007B24B9" w:rsidP="00853218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EFE387F" wp14:editId="29394176">
                      <wp:simplePos x="0" y="0"/>
                      <wp:positionH relativeFrom="column">
                        <wp:posOffset>183853</wp:posOffset>
                      </wp:positionH>
                      <wp:positionV relativeFrom="paragraph">
                        <wp:posOffset>61793</wp:posOffset>
                      </wp:positionV>
                      <wp:extent cx="434566" cy="325925"/>
                      <wp:effectExtent l="19050" t="19050" r="22860" b="17145"/>
                      <wp:wrapNone/>
                      <wp:docPr id="154429647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4566" cy="32592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27C667D" id="Rectangle 2" o:spid="_x0000_s1026" style="position:absolute;margin-left:14.5pt;margin-top:4.85pt;width:34.2pt;height:25.6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" filled="f" strokecolor="black [3213]" strokeweight="2.25pt"/>
                  </w:pict>
                </mc:Fallback>
              </mc:AlternateContent>
            </w:r>
            <w:r w:rsidR="00712055">
              <w:rPr>
                <w:rFonts w:ascii="Cambria" w:hAnsi="Cambria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00221EB" wp14:editId="3051FE9E">
                      <wp:simplePos x="0" y="0"/>
                      <wp:positionH relativeFrom="column">
                        <wp:posOffset>626072</wp:posOffset>
                      </wp:positionH>
                      <wp:positionV relativeFrom="paragraph">
                        <wp:posOffset>61513</wp:posOffset>
                      </wp:positionV>
                      <wp:extent cx="733330" cy="316871"/>
                      <wp:effectExtent l="0" t="0" r="0" b="6985"/>
                      <wp:wrapNone/>
                      <wp:docPr id="547843431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3330" cy="3168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7CB3AC" w14:textId="77777777" w:rsidR="00712055" w:rsidRPr="002867A8" w:rsidRDefault="00712055" w:rsidP="00712055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2867A8">
                                    <w:rPr>
                                      <w:rFonts w:ascii="Calibri" w:hAnsi="Calibri" w:cs="Calibri"/>
                                    </w:rPr>
                                    <w:t>Verified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0221E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49.3pt;margin-top:4.85pt;width:57.75pt;height:24.9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" fillcolor="white [3201]" stroked="f" strokeweight=".5pt">
                      <v:textbox>
                        <w:txbxContent>
                          <w:p w14:paraId="737CB3AC" w14:textId="77777777" w:rsidR="00712055" w:rsidRPr="002867A8" w:rsidRDefault="00712055" w:rsidP="00712055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2867A8">
                              <w:rPr>
                                <w:rFonts w:ascii="Calibri" w:hAnsi="Calibri" w:cs="Calibri"/>
                              </w:rPr>
                              <w:t>Verified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962BCCF" w14:textId="5E9438A9" w:rsidR="00712055" w:rsidRDefault="00712055" w:rsidP="00853218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</w:t>
            </w:r>
          </w:p>
          <w:p w14:paraId="5BF23D05" w14:textId="77777777" w:rsidR="00712055" w:rsidRDefault="00712055" w:rsidP="008532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B24B9" w14:paraId="1DF05B67" w14:textId="77777777" w:rsidTr="00712055">
        <w:trPr>
          <w:trHeight w:val="559"/>
        </w:trPr>
        <w:tc>
          <w:tcPr>
            <w:tcW w:w="2694" w:type="dxa"/>
            <w:vAlign w:val="center"/>
          </w:tcPr>
          <w:p w14:paraId="7E1580AD" w14:textId="76F1EACA" w:rsidR="007B24B9" w:rsidRDefault="007B24B9" w:rsidP="00853218">
            <w:pPr>
              <w:pStyle w:val="TableParagraph"/>
              <w:spacing w:line="267" w:lineRule="exact"/>
              <w:ind w:left="10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Comments and Suggestions </w:t>
            </w:r>
          </w:p>
        </w:tc>
        <w:tc>
          <w:tcPr>
            <w:tcW w:w="6662" w:type="dxa"/>
          </w:tcPr>
          <w:p w14:paraId="77F4AC72" w14:textId="77777777" w:rsidR="007B24B9" w:rsidRDefault="007B24B9" w:rsidP="00853218">
            <w:pPr>
              <w:pStyle w:val="TableParagraph"/>
              <w:rPr>
                <w:rFonts w:ascii="Cambria" w:hAnsi="Cambria"/>
                <w:b/>
                <w:bCs/>
                <w:noProof/>
                <w:sz w:val="28"/>
                <w:szCs w:val="28"/>
              </w:rPr>
            </w:pPr>
          </w:p>
          <w:p w14:paraId="110DDA52" w14:textId="77777777" w:rsidR="007B24B9" w:rsidRDefault="007B24B9" w:rsidP="00853218">
            <w:pPr>
              <w:pStyle w:val="TableParagraph"/>
              <w:rPr>
                <w:rFonts w:ascii="Cambria" w:hAnsi="Cambria"/>
                <w:b/>
                <w:bCs/>
                <w:noProof/>
                <w:sz w:val="28"/>
                <w:szCs w:val="28"/>
              </w:rPr>
            </w:pPr>
          </w:p>
          <w:p w14:paraId="19F66E40" w14:textId="77777777" w:rsidR="007B24B9" w:rsidRDefault="007B24B9" w:rsidP="00853218">
            <w:pPr>
              <w:pStyle w:val="TableParagraph"/>
              <w:rPr>
                <w:rFonts w:ascii="Cambria" w:hAnsi="Cambria"/>
                <w:b/>
                <w:bCs/>
                <w:noProof/>
                <w:sz w:val="28"/>
                <w:szCs w:val="28"/>
              </w:rPr>
            </w:pPr>
          </w:p>
        </w:tc>
      </w:tr>
      <w:tr w:rsidR="00712055" w14:paraId="6DB1D6F3" w14:textId="77777777" w:rsidTr="00712055">
        <w:trPr>
          <w:trHeight w:val="911"/>
        </w:trPr>
        <w:tc>
          <w:tcPr>
            <w:tcW w:w="2694" w:type="dxa"/>
            <w:vAlign w:val="center"/>
          </w:tcPr>
          <w:p w14:paraId="013ADF5C" w14:textId="77777777" w:rsidR="00712055" w:rsidRDefault="00712055" w:rsidP="00853218">
            <w:pPr>
              <w:pStyle w:val="TableParagraph"/>
              <w:spacing w:line="267" w:lineRule="exact"/>
              <w:ind w:left="107"/>
              <w:jc w:val="center"/>
            </w:pPr>
            <w:r w:rsidRPr="007D30AB">
              <w:rPr>
                <w:b/>
                <w:bCs/>
              </w:rPr>
              <w:t>Stamp and sign</w:t>
            </w:r>
          </w:p>
        </w:tc>
        <w:tc>
          <w:tcPr>
            <w:tcW w:w="6662" w:type="dxa"/>
          </w:tcPr>
          <w:p w14:paraId="4A977D80" w14:textId="34994BBD" w:rsidR="00712055" w:rsidRDefault="00712055" w:rsidP="00853218">
            <w:pPr>
              <w:pStyle w:val="TableParagraph"/>
              <w:spacing w:line="267" w:lineRule="exact"/>
              <w:ind w:left="161"/>
            </w:pPr>
          </w:p>
          <w:p w14:paraId="71CE30D0" w14:textId="77777777" w:rsidR="00712055" w:rsidRDefault="00712055" w:rsidP="00853218">
            <w:pPr>
              <w:pStyle w:val="TableParagraph"/>
              <w:spacing w:line="267" w:lineRule="exact"/>
              <w:ind w:left="161"/>
            </w:pPr>
          </w:p>
          <w:p w14:paraId="0E33A0F0" w14:textId="77777777" w:rsidR="00712055" w:rsidRDefault="00712055" w:rsidP="00853218">
            <w:pPr>
              <w:pStyle w:val="TableParagraph"/>
              <w:spacing w:line="267" w:lineRule="exact"/>
            </w:pPr>
          </w:p>
        </w:tc>
      </w:tr>
    </w:tbl>
    <w:p w14:paraId="4D5DA030" w14:textId="77777777" w:rsidR="00712055" w:rsidRPr="00712055" w:rsidRDefault="00712055" w:rsidP="00712055">
      <w:pPr>
        <w:pStyle w:val="ListParagraph"/>
        <w:tabs>
          <w:tab w:val="left" w:pos="0"/>
        </w:tabs>
        <w:ind w:left="360"/>
        <w:jc w:val="both"/>
        <w:rPr>
          <w:rFonts w:ascii="Calibri" w:hAnsi="Calibri" w:cs="Calibri"/>
          <w:b/>
          <w:bCs/>
        </w:rPr>
      </w:pPr>
    </w:p>
    <w:sectPr w:rsidR="00712055" w:rsidRPr="00712055" w:rsidSect="003D30FF">
      <w:headerReference w:type="default" r:id="rId8"/>
      <w:pgSz w:w="12240" w:h="15840"/>
      <w:pgMar w:top="2222" w:right="1325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29C20" w14:textId="77777777" w:rsidR="00FB5877" w:rsidRDefault="00FB5877" w:rsidP="00A408F6">
      <w:pPr>
        <w:spacing w:after="0" w:line="240" w:lineRule="auto"/>
      </w:pPr>
      <w:r>
        <w:separator/>
      </w:r>
    </w:p>
  </w:endnote>
  <w:endnote w:type="continuationSeparator" w:id="0">
    <w:p w14:paraId="52597247" w14:textId="77777777" w:rsidR="00FB5877" w:rsidRDefault="00FB5877" w:rsidP="00A40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12379" w14:textId="77777777" w:rsidR="00FB5877" w:rsidRDefault="00FB5877" w:rsidP="00A408F6">
      <w:pPr>
        <w:spacing w:after="0" w:line="240" w:lineRule="auto"/>
      </w:pPr>
      <w:r>
        <w:separator/>
      </w:r>
    </w:p>
  </w:footnote>
  <w:footnote w:type="continuationSeparator" w:id="0">
    <w:p w14:paraId="51E687EC" w14:textId="77777777" w:rsidR="00FB5877" w:rsidRDefault="00FB5877" w:rsidP="00A40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9F5CA" w14:textId="727B29AA" w:rsidR="00A408F6" w:rsidRDefault="00A408F6" w:rsidP="00A408F6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FA5D15" wp14:editId="7C1C5472">
              <wp:simplePos x="0" y="0"/>
              <wp:positionH relativeFrom="column">
                <wp:posOffset>4747437</wp:posOffset>
              </wp:positionH>
              <wp:positionV relativeFrom="paragraph">
                <wp:posOffset>-223284</wp:posOffset>
              </wp:positionV>
              <wp:extent cx="1190847" cy="308344"/>
              <wp:effectExtent l="0" t="0" r="9525" b="0"/>
              <wp:wrapNone/>
              <wp:docPr id="75520684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0847" cy="30834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ADAD19B" w14:textId="20F495B5" w:rsidR="00A408F6" w:rsidRDefault="00A408F6" w:rsidP="00A408F6">
                          <w:pPr>
                            <w:pStyle w:val="Head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FB4B84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FRM-GS-02</w:t>
                          </w:r>
                          <w:r w:rsidR="002B0122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7</w:t>
                          </w:r>
                        </w:p>
                        <w:p w14:paraId="3EAA8A56" w14:textId="77777777" w:rsidR="00C96EDE" w:rsidRDefault="00C96EDE" w:rsidP="00A408F6">
                          <w:pPr>
                            <w:pStyle w:val="Head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</w:p>
                        <w:p w14:paraId="248BB483" w14:textId="77777777" w:rsidR="00C96EDE" w:rsidRPr="00FB4B84" w:rsidRDefault="00C96EDE" w:rsidP="00A408F6">
                          <w:pPr>
                            <w:pStyle w:val="Head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FA5D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373.8pt;margin-top:-17.6pt;width:93.75pt;height:2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" fillcolor="white [3201]" stroked="f" strokeweight=".5pt">
              <v:textbox>
                <w:txbxContent>
                  <w:p w14:paraId="2ADAD19B" w14:textId="20F495B5" w:rsidR="00A408F6" w:rsidRDefault="00A408F6" w:rsidP="00A408F6">
                    <w:pPr>
                      <w:pStyle w:val="Header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 w:rsidRPr="00FB4B84">
                      <w:rPr>
                        <w:rFonts w:ascii="Calibri" w:hAnsi="Calibri" w:cs="Calibri"/>
                        <w:sz w:val="20"/>
                        <w:szCs w:val="20"/>
                      </w:rPr>
                      <w:t>FRM-GS-02</w:t>
                    </w:r>
                    <w:r w:rsidR="002B0122">
                      <w:rPr>
                        <w:rFonts w:ascii="Calibri" w:hAnsi="Calibri" w:cs="Calibri"/>
                        <w:sz w:val="20"/>
                        <w:szCs w:val="20"/>
                      </w:rPr>
                      <w:t>7</w:t>
                    </w:r>
                  </w:p>
                  <w:p w14:paraId="3EAA8A56" w14:textId="77777777" w:rsidR="00C96EDE" w:rsidRDefault="00C96EDE" w:rsidP="00A408F6">
                    <w:pPr>
                      <w:pStyle w:val="Header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</w:p>
                  <w:p w14:paraId="248BB483" w14:textId="77777777" w:rsidR="00C96EDE" w:rsidRPr="00FB4B84" w:rsidRDefault="00C96EDE" w:rsidP="00A408F6">
                    <w:pPr>
                      <w:pStyle w:val="Header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AB682AF" wp14:editId="36C02C5F">
          <wp:extent cx="2218265" cy="533400"/>
          <wp:effectExtent l="0" t="0" r="0" b="0"/>
          <wp:docPr id="1956889185" name="Picture 1956889185" descr="A purpl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6972048" name="Picture 1" descr="A purpl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9229" cy="5480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B06794"/>
    <w:multiLevelType w:val="hybridMultilevel"/>
    <w:tmpl w:val="2190F9F0"/>
    <w:lvl w:ilvl="0" w:tplc="4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0A24F7"/>
    <w:multiLevelType w:val="multilevel"/>
    <w:tmpl w:val="A13E5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FF3B75"/>
    <w:multiLevelType w:val="hybridMultilevel"/>
    <w:tmpl w:val="AD5C4D9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B414EA5"/>
    <w:multiLevelType w:val="hybridMultilevel"/>
    <w:tmpl w:val="E6AE25D0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85575896">
    <w:abstractNumId w:val="8"/>
  </w:num>
  <w:num w:numId="2" w16cid:durableId="1617833000">
    <w:abstractNumId w:val="6"/>
  </w:num>
  <w:num w:numId="3" w16cid:durableId="1948854071">
    <w:abstractNumId w:val="5"/>
  </w:num>
  <w:num w:numId="4" w16cid:durableId="1415273578">
    <w:abstractNumId w:val="4"/>
  </w:num>
  <w:num w:numId="5" w16cid:durableId="280305516">
    <w:abstractNumId w:val="7"/>
  </w:num>
  <w:num w:numId="6" w16cid:durableId="599723029">
    <w:abstractNumId w:val="3"/>
  </w:num>
  <w:num w:numId="7" w16cid:durableId="982661586">
    <w:abstractNumId w:val="2"/>
  </w:num>
  <w:num w:numId="8" w16cid:durableId="487595712">
    <w:abstractNumId w:val="1"/>
  </w:num>
  <w:num w:numId="9" w16cid:durableId="1351757078">
    <w:abstractNumId w:val="0"/>
  </w:num>
  <w:num w:numId="10" w16cid:durableId="746541012">
    <w:abstractNumId w:val="10"/>
  </w:num>
  <w:num w:numId="11" w16cid:durableId="1744524483">
    <w:abstractNumId w:val="9"/>
  </w:num>
  <w:num w:numId="12" w16cid:durableId="142087181">
    <w:abstractNumId w:val="12"/>
  </w:num>
  <w:num w:numId="13" w16cid:durableId="15746572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588F"/>
    <w:rsid w:val="000237A0"/>
    <w:rsid w:val="00034616"/>
    <w:rsid w:val="0006063C"/>
    <w:rsid w:val="001322F1"/>
    <w:rsid w:val="0015074B"/>
    <w:rsid w:val="00166021"/>
    <w:rsid w:val="00230788"/>
    <w:rsid w:val="0029639D"/>
    <w:rsid w:val="002B0122"/>
    <w:rsid w:val="00326F90"/>
    <w:rsid w:val="003D30FF"/>
    <w:rsid w:val="00446286"/>
    <w:rsid w:val="00582294"/>
    <w:rsid w:val="005D76CC"/>
    <w:rsid w:val="0064426B"/>
    <w:rsid w:val="006A199A"/>
    <w:rsid w:val="006F48EA"/>
    <w:rsid w:val="00712055"/>
    <w:rsid w:val="00730AAE"/>
    <w:rsid w:val="007B24B9"/>
    <w:rsid w:val="00837BC5"/>
    <w:rsid w:val="009D18CF"/>
    <w:rsid w:val="00A408F6"/>
    <w:rsid w:val="00AA1D8D"/>
    <w:rsid w:val="00AB05C0"/>
    <w:rsid w:val="00AD6285"/>
    <w:rsid w:val="00AD67CA"/>
    <w:rsid w:val="00B47730"/>
    <w:rsid w:val="00C96EDE"/>
    <w:rsid w:val="00CB0664"/>
    <w:rsid w:val="00DC2730"/>
    <w:rsid w:val="00EF34FA"/>
    <w:rsid w:val="00FB4B84"/>
    <w:rsid w:val="00FB587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149D6A"/>
  <w14:defaultImageDpi w14:val="300"/>
  <w15:docId w15:val="{7F25C905-5E11-4197-89A0-3F0658B98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ableParagraph">
    <w:name w:val="Table Paragraph"/>
    <w:basedOn w:val="Normal"/>
    <w:uiPriority w:val="1"/>
    <w:qFormat/>
    <w:rsid w:val="00A408F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DR. NUR FATIHAH BINTI RONNY SHAM</cp:lastModifiedBy>
  <cp:revision>7</cp:revision>
  <dcterms:created xsi:type="dcterms:W3CDTF">2025-10-14T02:07:00Z</dcterms:created>
  <dcterms:modified xsi:type="dcterms:W3CDTF">2025-10-23T06:57:00Z</dcterms:modified>
  <cp:category/>
</cp:coreProperties>
</file>